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011680" cy="502920"/>
            <wp:docPr id="1" name="Picture 1"/>
            <wp:cNvGraphicFramePr>
              <a:graphicFrameLocks noChangeAspect="1"/>
            </wp:cNvGraphicFramePr>
            <a:graphic>
              <a:graphicData uri="http://schemas.openxmlformats.org/drawingml/2006/picture">
                <pic:pic>
                  <pic:nvPicPr>
                    <pic:cNvPr id="0" name="logo-panaches.png"/>
                    <pic:cNvPicPr/>
                  </pic:nvPicPr>
                  <pic:blipFill>
                    <a:blip r:embed="rId10"/>
                    <a:stretch>
                      <a:fillRect/>
                    </a:stretch>
                  </pic:blipFill>
                  <pic:spPr>
                    <a:xfrm>
                      <a:off x="0" y="0"/>
                      <a:ext cx="2011680" cy="502920"/>
                    </a:xfrm>
                    <a:prstGeom prst="rect"/>
                  </pic:spPr>
                </pic:pic>
              </a:graphicData>
            </a:graphic>
          </wp:inline>
        </w:drawing>
      </w:r>
    </w:p>
    <w:p>
      <w:pPr>
        <w:pStyle w:val="Title"/>
        <w:jc w:val="center"/>
      </w:pPr>
      <w:r>
        <w:t>DOSSIER DE PRESSE - PANACHES</w:t>
      </w:r>
    </w:p>
    <w:p>
      <w:r>
        <w:rPr>
          <w:b/>
        </w:rPr>
        <w:t>Version :</w:t>
      </w:r>
      <w:r>
        <w:t xml:space="preserve"> 1.0 publique</w:t>
      </w:r>
    </w:p>
    <w:p>
      <w:r>
        <w:rPr>
          <w:b/>
        </w:rPr>
        <w:t>Date :</w:t>
      </w:r>
      <w:r>
        <w:t xml:space="preserve"> 18 mai 2026</w:t>
      </w:r>
    </w:p>
    <w:p>
      <w:r>
        <w:rPr>
          <w:b/>
        </w:rPr>
        <w:t>Lieu :</w:t>
      </w:r>
      <w:r>
        <w:t xml:space="preserve"> Toulouse, France</w:t>
      </w:r>
    </w:p>
    <w:p>
      <w:r>
        <w:rPr>
          <w:b/>
        </w:rPr>
        <w:t>Contact presse :</w:t>
      </w:r>
      <w:r>
        <w:t xml:space="preserve"> contact@panaches.app</w:t>
      </w:r>
    </w:p>
    <w:p>
      <w:r>
        <w:rPr>
          <w:b/>
        </w:rPr>
        <w:t>Site officiel :</w:t>
      </w:r>
      <w:r>
        <w:t xml:space="preserve"> https://panaches.app</w:t>
      </w:r>
    </w:p>
    <w:p>
      <w:pPr>
        <w:pStyle w:val="Heading1"/>
      </w:pPr>
      <w:r>
        <w:t>1. Résumé rapide</w:t>
      </w:r>
    </w:p>
    <w:p>
      <w:pPr>
        <w:pStyle w:val="Heading2"/>
      </w:pPr>
      <w:r>
        <w:t>Nom du produit</w:t>
      </w:r>
    </w:p>
    <w:p>
      <w:r>
        <w:rPr>
          <w:b/>
        </w:rPr>
        <w:t>PANACHES</w:t>
      </w:r>
    </w:p>
    <w:p>
      <w:pPr>
        <w:pStyle w:val="Heading2"/>
      </w:pPr>
      <w:r>
        <w:t>Tagline officielle</w:t>
      </w:r>
    </w:p>
    <w:p>
      <w:r>
        <w:rPr>
          <w:b/>
        </w:rPr>
        <w:t>Là où vos idées prennent forme</w:t>
      </w:r>
    </w:p>
    <w:p>
      <w:pPr>
        <w:pStyle w:val="Heading2"/>
      </w:pPr>
      <w:r>
        <w:t>Description courte</w:t>
      </w:r>
    </w:p>
    <w:p>
      <w:r>
        <w:t>PANACHES est un workspace local-first pour créer, écrire, coder, organiser, explorer et travailler avec Ambre, son système d’assistante IA personnalisable, dans un même environnement de travail desktop.</w:t>
      </w:r>
    </w:p>
    <w:p>
      <w:pPr>
        <w:pStyle w:val="Heading2"/>
      </w:pPr>
      <w:r>
        <w:t>Description ultra-courte</w:t>
      </w:r>
    </w:p>
    <w:p>
      <w:r>
        <w:t>PANACHES est un workspace local-first avec assistante IA personnalisable pour créer, organiser, coder, lire, chercher et garder le contrôle de ses données.</w:t>
      </w:r>
    </w:p>
    <w:p>
      <w:pPr>
        <w:pStyle w:val="Heading2"/>
      </w:pPr>
      <w:r>
        <w:t>Pitch en une phrase</w:t>
      </w:r>
    </w:p>
    <w:p>
      <w:r>
        <w:t>PANACHES rassemble web, code, documents, notes, médias, moodboards, recherche et Ambre, son système d’assistante IA personnalisable, dans un espace desktop pensé pour les créateurs qui veulent moins de friction et plus de contrôle.</w:t>
      </w:r>
    </w:p>
    <w:p>
      <w:pPr>
        <w:pStyle w:val="Heading1"/>
      </w:pPr>
      <w:r>
        <w:t>2. Communiqué de presse</w:t>
      </w:r>
    </w:p>
    <w:p>
      <w:pPr>
        <w:pStyle w:val="Heading2"/>
      </w:pPr>
      <w:r>
        <w:t>Titre</w:t>
      </w:r>
    </w:p>
    <w:p>
      <w:r>
        <w:rPr>
          <w:b/>
        </w:rPr>
        <w:t>PANACHES lance son workspace local-first pour créer, coder, organiser et travailler avec une IA locale</w:t>
      </w:r>
    </w:p>
    <w:p>
      <w:pPr>
        <w:pStyle w:val="Heading2"/>
      </w:pPr>
      <w:r>
        <w:t>Sous-titre</w:t>
      </w:r>
    </w:p>
    <w:p>
      <w:r>
        <w:t>Pensé pour les créateurs, développeurs, auteurs, chercheurs, makers et indépendants, PANACHES réunit les outils essentiels du travail numérique dans une application desktop où les données restent sous le contrôle de l’utilisateur.</w:t>
      </w:r>
    </w:p>
    <w:p>
      <w:pPr>
        <w:pStyle w:val="Heading2"/>
      </w:pPr>
      <w:r>
        <w:t>Date et lieu</w:t>
      </w:r>
    </w:p>
    <w:p>
      <w:r>
        <w:rPr>
          <w:b/>
        </w:rPr>
        <w:t>Toulouse, France - 18 mai 2026</w:t>
      </w:r>
    </w:p>
    <w:p>
      <w:pPr>
        <w:pStyle w:val="Heading2"/>
      </w:pPr>
      <w:r>
        <w:t>Corps du communiqué</w:t>
      </w:r>
    </w:p>
    <w:p>
      <w:r>
        <w:t>PANACHES annonce son lancement public avec une ambition simple : réduire la fragmentation du travail numérique moderne. Aujourd’hui, créer signifie souvent passer d’un navigateur à un éditeur de code, d’un document à une note, d’un PDF à un outil d’IA, d’un moodboard à un dossier local. Chaque changement d’outil casse le fil, disperse les données et fait perdre une partie du contexte.</w:t>
      </w:r>
    </w:p>
    <w:p>
      <w:r>
        <w:t>PANACHES propose une autre approche : un workspace desktop local-first qui rassemble les usages essentiels dans un même environnement. L’application permet de travailler avec des documents, du code, des notes, des médias, des fichiers PDF, EPUB, images, ressources 3D, moodboards, whiteboards, recherche et outils d’organisation. Son objectif n’est pas de remplacer chaque logiciel spécialisé, mais d’offrir un lieu cohérent où les idées peuvent rester vivantes assez longtemps pour prendre forme.</w:t>
      </w:r>
    </w:p>
    <w:p>
      <w:r>
        <w:t xml:space="preserve">Au cœur de PANACHES se trouve </w:t>
      </w:r>
      <w:r>
        <w:rPr>
          <w:b/>
        </w:rPr>
        <w:t>Ambre</w:t>
      </w:r>
      <w:r>
        <w:t>, un système d’assistante IA personnalisable pensé pour travailler avec le contexte de l’utilisateur. Ambre peut aider à résumer, écrire, coder, documenter, analyser des sources ou retrouver des informations selon les modèles et services activés. L’approche défendue par PANACHES est local-first : le desktop reste le centre de travail, les fichiers et sources restent dans l’environnement de l’utilisateur, et les fonctionnalités IA locales sont conçues pour limiter la dépendance au cloud.</w:t>
      </w:r>
    </w:p>
    <w:p>
      <w:r>
        <w:t>PANACHES s’adresse aux créateurs exigeants : développeurs indépendants, écrivains, designers, enseignants, chercheurs, makers, entrepreneurs solo, formateurs, artistes numériques et profils hybrides qui passent constamment de l’idée à la production.</w:t>
      </w:r>
    </w:p>
    <w:p>
      <w:r>
        <w:t xml:space="preserve">Le projet est porté par </w:t>
      </w:r>
      <w:r>
        <w:rPr>
          <w:b/>
        </w:rPr>
        <w:t>L. M. L.</w:t>
      </w:r>
      <w:r>
        <w:t>, créateur multimédia et développeur, après plusieurs années d’expérience dans des workflows fragmentés entre outils créatifs, techniques et documentaires.</w:t>
      </w:r>
    </w:p>
    <w:p>
      <w:r>
        <w:t>PANACHES est présenté sur son site officiel avec une page de téléchargement, une page d’offres, un espace média, des ressources, une communauté, une page dédiée à Ambre et un espace compte client léger.</w:t>
      </w:r>
    </w:p>
    <w:p>
      <w:pPr>
        <w:pStyle w:val="Heading2"/>
      </w:pPr>
      <w:r>
        <w:t>Disponibilité</w:t>
      </w:r>
    </w:p>
    <w:p>
      <w:r>
        <w:t xml:space="preserve">PANACHES Desktop est disponible pour </w:t>
      </w:r>
      <w:r>
        <w:rPr>
          <w:b/>
        </w:rPr>
        <w:t>Windows</w:t>
      </w:r>
      <w:r>
        <w:t xml:space="preserve"> et </w:t>
      </w:r>
      <w:r>
        <w:rPr>
          <w:b/>
        </w:rPr>
        <w:t>Linux</w:t>
      </w:r>
      <w:r>
        <w:t>. La version macOS est envisagée avec prudence après validation. Les fichiers officiels de téléchargement sont publiés sur la page dédiée.</w:t>
      </w:r>
    </w:p>
    <w:p>
      <w:pPr>
        <w:pStyle w:val="Heading2"/>
      </w:pPr>
      <w:r>
        <w:t>Tarifs</w:t>
      </w:r>
    </w:p>
    <w:p>
      <w:r>
        <w:t xml:space="preserve">Une période d’essai de </w:t>
      </w:r>
      <w:r>
        <w:rPr>
          <w:b/>
        </w:rPr>
        <w:t>7 jours</w:t>
      </w:r>
      <w:r>
        <w:t xml:space="preserve"> automatiques est disponible dans l’application desktop. Les offres publiques sont :</w:t>
      </w:r>
    </w:p>
    <w:p>
      <w:pPr>
        <w:pStyle w:val="ListBullet"/>
      </w:pPr>
      <w:r>
        <w:rPr>
          <w:b/>
        </w:rPr>
        <w:t>Mensuel : 9,99 € / mois</w:t>
      </w:r>
    </w:p>
    <w:p>
      <w:pPr>
        <w:pStyle w:val="ListBullet"/>
      </w:pPr>
      <w:r>
        <w:rPr>
          <w:b/>
        </w:rPr>
        <w:t>Annuel : 79,90 € / an</w:t>
      </w:r>
    </w:p>
    <w:p>
      <w:r>
        <w:t>Le paiement passe par Stripe. Après paiement, une clé de licence est envoyée par email pour activer PANACHES Desktop.</w:t>
      </w:r>
    </w:p>
    <w:p>
      <w:pPr>
        <w:pStyle w:val="Heading2"/>
      </w:pPr>
      <w:r>
        <w:t>Citation officielle</w:t>
      </w:r>
    </w:p>
    <w:p>
      <w:pPr>
        <w:pStyle w:val="Quote"/>
      </w:pPr>
      <w:r>
        <w:t>“PANACHES n’est pas né d’une envie de faire un logiciel de plus. Il est né d’une friction vécue trop longtemps : trop d’outils ouverts, trop de contexte perdu, trop de données dispersées. L’idée était de construire un lieu où écrire, coder, lire, organiser et travailler avec une IA locale peuvent rester dans le même mouvement.”</w:t>
      </w:r>
    </w:p>
    <w:p>
      <w:pPr>
        <w:pStyle w:val="Quote"/>
      </w:pPr>
      <w:r>
        <w:t xml:space="preserve">— </w:t>
      </w:r>
      <w:r>
        <w:rPr>
          <w:b/>
        </w:rPr>
        <w:t>L. M. L. / créateur multimédia et développeur</w:t>
      </w:r>
    </w:p>
    <w:p>
      <w:pPr>
        <w:pStyle w:val="Heading2"/>
      </w:pPr>
      <w:r>
        <w:t>Contact presse</w:t>
      </w:r>
    </w:p>
    <w:p>
      <w:r>
        <w:rPr>
          <w:b/>
        </w:rPr>
        <w:t>Email presse :</w:t>
      </w:r>
      <w:r>
        <w:t xml:space="preserve"> contact@panaches.app</w:t>
      </w:r>
    </w:p>
    <w:p>
      <w:r>
        <w:rPr>
          <w:b/>
        </w:rPr>
        <w:t>Site officiel :</w:t>
      </w:r>
      <w:r>
        <w:t xml:space="preserve"> https://panaches.app</w:t>
      </w:r>
    </w:p>
    <w:p>
      <w:r>
        <w:rPr>
          <w:b/>
        </w:rPr>
        <w:t>Réseaux sociaux :</w:t>
      </w:r>
      <w:r>
        <w:t xml:space="preserve"> X, TikTok, Pinterest, Instagram, YouTube</w:t>
      </w:r>
    </w:p>
    <w:p>
      <w:pPr>
        <w:pStyle w:val="Heading1"/>
      </w:pPr>
      <w:r>
        <w:t>3. Présentation longue officielle</w:t>
      </w:r>
    </w:p>
    <w:p>
      <w:r>
        <w:t>PANACHES est un workspace local-first conçu pour celles et ceux qui créent, cherchent, organisent, écrivent, codent et produisent des idées sous plusieurs formes.</w:t>
      </w:r>
    </w:p>
    <w:p>
      <w:r>
        <w:t>Le travail créatif contemporain n’est plus linéaire. Une idée peut commencer dans une note, passer par une recherche web, se nourrir d’un PDF, devenir un moodboard, s’appuyer sur un bout de code, puis finir en article, document, prototype, ressource ou support de formation. Le problème n’est pas seulement le nombre d’outils utilisés : c’est la perte de contexte entre eux.</w:t>
      </w:r>
    </w:p>
    <w:p>
      <w:r>
        <w:t>PANACHES répond à cette friction en créant un lieu de travail unifié. Le desktop rassemble navigation web, documents, notes, édition de code, bureautique, médias, PDF, EPUB, images, 3D, moodboard, whiteboard, recherche et modules d’organisation. L’utilisateur peut commencer par un besoin simple - lire, coder, structurer, chercher, écrire, présenter - puis construire progressivement son atelier autour de ses projets.</w:t>
      </w:r>
    </w:p>
    <w:p>
      <w:r>
        <w:t>L’approche de PANACHES repose sur trois idées fortes.</w:t>
      </w:r>
    </w:p>
    <w:p>
      <w:r>
        <w:t xml:space="preserve">D’abord, </w:t>
      </w:r>
      <w:r>
        <w:rPr>
          <w:b/>
        </w:rPr>
        <w:t>le local-first</w:t>
      </w:r>
      <w:r>
        <w:t>. Le logiciel place le desktop au centre. Les fichiers, notes, sources et projets restent dans l’environnement de travail de l’utilisateur. PANACHES ne cherche pas à rendre le cloud obligatoire pour exister.</w:t>
      </w:r>
    </w:p>
    <w:p>
      <w:r>
        <w:t xml:space="preserve">Ensuite, </w:t>
      </w:r>
      <w:r>
        <w:rPr>
          <w:b/>
        </w:rPr>
        <w:t>le contexte</w:t>
      </w:r>
      <w:r>
        <w:t>. Ambre, le système d’assistante IA personnalisable de PANACHES, est pensée pour travailler au plus près des documents, notes, projets et sources de l’utilisateur. Elle peut aider à résumer, rédiger, coder, documenter, comparer ou structurer des contenus. Son intérêt n’est pas seulement de produire une réponse, mais d’aider à garder le fil.</w:t>
      </w:r>
    </w:p>
    <w:p>
      <w:r>
        <w:t xml:space="preserve">Enfin, </w:t>
      </w:r>
      <w:r>
        <w:rPr>
          <w:b/>
        </w:rPr>
        <w:t>la création comme mouvement</w:t>
      </w:r>
      <w:r>
        <w:t>. PANACHES ne réduit pas la création à un seul métier ou à une seule forme. Écrire, coder, lire, dessiner, organiser, enseigner, documenter, prototyper ou relier des idées sont autant de manières de faire émerger une forme. PANACHES donne à ces passages un espace cohérent.</w:t>
      </w:r>
    </w:p>
    <w:p>
      <w:r>
        <w:t>Le projet s’adresse aux développeurs indépendants, créateurs de contenu, écrivains, chercheurs, enseignants, makers, artistes numériques, entrepreneurs solo et profils hybrides qui veulent réduire la dispersion, retrouver leur contexte et garder davantage de contrôle sur leur environnement de travail.</w:t>
      </w:r>
    </w:p>
    <w:p>
      <w:pPr>
        <w:pStyle w:val="Heading1"/>
      </w:pPr>
      <w:r>
        <w:t>4. Fiche produit</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100D28"/>
          </w:tcPr>
          <w:p>
            <w:r>
              <w:rPr>
                <w:b/>
                <w:color w:val="FFFFFF"/>
                <w:sz w:val="18"/>
              </w:rPr>
              <w:t>Élément</w:t>
            </w:r>
          </w:p>
        </w:tc>
        <w:tc>
          <w:tcPr>
            <w:tcW w:type="dxa" w:w="5112"/>
            <w:vAlign w:val="top"/>
            <w:shd w:fill="100D28"/>
          </w:tcPr>
          <w:p>
            <w:r>
              <w:rPr>
                <w:b/>
                <w:color w:val="FFFFFF"/>
                <w:sz w:val="18"/>
              </w:rPr>
              <w:t>Information</w:t>
            </w:r>
          </w:p>
        </w:tc>
      </w:tr>
      <w:tr>
        <w:tc>
          <w:tcPr>
            <w:tcW w:type="dxa" w:w="5112"/>
            <w:vAlign w:val="top"/>
          </w:tcPr>
          <w:p>
            <w:r>
              <w:rPr>
                <w:sz w:val="17"/>
              </w:rPr>
            </w:r>
            <w:r>
              <w:rPr>
                <w:sz w:val="17"/>
              </w:rPr>
              <w:t>Nom</w:t>
            </w:r>
          </w:p>
        </w:tc>
        <w:tc>
          <w:tcPr>
            <w:tcW w:type="dxa" w:w="5112"/>
            <w:vAlign w:val="top"/>
          </w:tcPr>
          <w:p>
            <w:r>
              <w:rPr>
                <w:sz w:val="17"/>
              </w:rPr>
            </w:r>
            <w:r>
              <w:rPr>
                <w:sz w:val="17"/>
              </w:rPr>
              <w:t>PANACHES</w:t>
            </w:r>
          </w:p>
        </w:tc>
      </w:tr>
      <w:tr>
        <w:tc>
          <w:tcPr>
            <w:tcW w:type="dxa" w:w="5112"/>
            <w:vAlign w:val="top"/>
          </w:tcPr>
          <w:p>
            <w:r>
              <w:rPr>
                <w:sz w:val="17"/>
              </w:rPr>
            </w:r>
            <w:r>
              <w:rPr>
                <w:sz w:val="17"/>
              </w:rPr>
              <w:t>Tagline FR</w:t>
            </w:r>
          </w:p>
        </w:tc>
        <w:tc>
          <w:tcPr>
            <w:tcW w:type="dxa" w:w="5112"/>
            <w:vAlign w:val="top"/>
          </w:tcPr>
          <w:p>
            <w:r>
              <w:rPr>
                <w:sz w:val="17"/>
              </w:rPr>
            </w:r>
            <w:r>
              <w:rPr>
                <w:sz w:val="17"/>
              </w:rPr>
              <w:t>Là où vos idées prennent forme</w:t>
            </w:r>
          </w:p>
        </w:tc>
      </w:tr>
      <w:tr>
        <w:tc>
          <w:tcPr>
            <w:tcW w:type="dxa" w:w="5112"/>
            <w:vAlign w:val="top"/>
          </w:tcPr>
          <w:p>
            <w:r>
              <w:rPr>
                <w:sz w:val="17"/>
              </w:rPr>
            </w:r>
            <w:r>
              <w:rPr>
                <w:sz w:val="17"/>
              </w:rPr>
              <w:t>Tagline EN</w:t>
            </w:r>
          </w:p>
        </w:tc>
        <w:tc>
          <w:tcPr>
            <w:tcW w:type="dxa" w:w="5112"/>
            <w:vAlign w:val="top"/>
          </w:tcPr>
          <w:p>
            <w:r>
              <w:rPr>
                <w:sz w:val="17"/>
              </w:rPr>
            </w:r>
            <w:r>
              <w:rPr>
                <w:sz w:val="17"/>
              </w:rPr>
              <w:t>Where ideas take shape</w:t>
            </w:r>
          </w:p>
        </w:tc>
      </w:tr>
      <w:tr>
        <w:tc>
          <w:tcPr>
            <w:tcW w:type="dxa" w:w="5112"/>
            <w:vAlign w:val="top"/>
          </w:tcPr>
          <w:p>
            <w:r>
              <w:rPr>
                <w:sz w:val="17"/>
              </w:rPr>
            </w:r>
            <w:r>
              <w:rPr>
                <w:sz w:val="17"/>
              </w:rPr>
              <w:t>Type</w:t>
            </w:r>
          </w:p>
        </w:tc>
        <w:tc>
          <w:tcPr>
            <w:tcW w:type="dxa" w:w="5112"/>
            <w:vAlign w:val="top"/>
          </w:tcPr>
          <w:p>
            <w:r>
              <w:rPr>
                <w:sz w:val="17"/>
              </w:rPr>
            </w:r>
            <w:r>
              <w:rPr>
                <w:sz w:val="17"/>
              </w:rPr>
              <w:t>Workspace desktop local-first</w:t>
            </w:r>
          </w:p>
        </w:tc>
      </w:tr>
      <w:tr>
        <w:tc>
          <w:tcPr>
            <w:tcW w:type="dxa" w:w="5112"/>
            <w:vAlign w:val="top"/>
          </w:tcPr>
          <w:p>
            <w:r>
              <w:rPr>
                <w:sz w:val="17"/>
              </w:rPr>
            </w:r>
            <w:r>
              <w:rPr>
                <w:sz w:val="17"/>
              </w:rPr>
              <w:t>Assistant IA</w:t>
            </w:r>
          </w:p>
        </w:tc>
        <w:tc>
          <w:tcPr>
            <w:tcW w:type="dxa" w:w="5112"/>
            <w:vAlign w:val="top"/>
          </w:tcPr>
          <w:p>
            <w:r>
              <w:rPr>
                <w:sz w:val="17"/>
              </w:rPr>
            </w:r>
            <w:r>
              <w:rPr>
                <w:sz w:val="17"/>
              </w:rPr>
              <w:t>Ambre</w:t>
            </w:r>
          </w:p>
        </w:tc>
      </w:tr>
      <w:tr>
        <w:tc>
          <w:tcPr>
            <w:tcW w:type="dxa" w:w="5112"/>
            <w:vAlign w:val="top"/>
          </w:tcPr>
          <w:p>
            <w:r>
              <w:rPr>
                <w:sz w:val="17"/>
              </w:rPr>
            </w:r>
            <w:r>
              <w:rPr>
                <w:sz w:val="17"/>
              </w:rPr>
              <w:t>Positionnement</w:t>
            </w:r>
          </w:p>
        </w:tc>
        <w:tc>
          <w:tcPr>
            <w:tcW w:type="dxa" w:w="5112"/>
            <w:vAlign w:val="top"/>
          </w:tcPr>
          <w:p>
            <w:r>
              <w:rPr>
                <w:sz w:val="17"/>
              </w:rPr>
            </w:r>
            <w:r>
              <w:rPr>
                <w:sz w:val="17"/>
              </w:rPr>
              <w:t>Workspace créatif, local-first, privé, modulaire</w:t>
            </w:r>
          </w:p>
        </w:tc>
      </w:tr>
      <w:tr>
        <w:tc>
          <w:tcPr>
            <w:tcW w:type="dxa" w:w="5112"/>
            <w:vAlign w:val="top"/>
          </w:tcPr>
          <w:p>
            <w:r>
              <w:rPr>
                <w:sz w:val="17"/>
              </w:rPr>
            </w:r>
            <w:r>
              <w:rPr>
                <w:sz w:val="17"/>
              </w:rPr>
              <w:t>Version produit</w:t>
            </w:r>
          </w:p>
        </w:tc>
        <w:tc>
          <w:tcPr>
            <w:tcW w:type="dxa" w:w="5112"/>
            <w:vAlign w:val="top"/>
          </w:tcPr>
          <w:p>
            <w:r>
              <w:rPr>
                <w:sz w:val="17"/>
              </w:rPr>
            </w:r>
            <w:r>
              <w:rPr>
                <w:sz w:val="17"/>
              </w:rPr>
              <w:t>2.0.0</w:t>
            </w:r>
          </w:p>
        </w:tc>
      </w:tr>
      <w:tr>
        <w:tc>
          <w:tcPr>
            <w:tcW w:type="dxa" w:w="5112"/>
            <w:vAlign w:val="top"/>
          </w:tcPr>
          <w:p>
            <w:r>
              <w:rPr>
                <w:sz w:val="17"/>
              </w:rPr>
            </w:r>
            <w:r>
              <w:rPr>
                <w:sz w:val="17"/>
              </w:rPr>
              <w:t>Statut</w:t>
            </w:r>
          </w:p>
        </w:tc>
        <w:tc>
          <w:tcPr>
            <w:tcW w:type="dxa" w:w="5112"/>
            <w:vAlign w:val="top"/>
          </w:tcPr>
          <w:p>
            <w:r>
              <w:rPr>
                <w:sz w:val="17"/>
              </w:rPr>
            </w:r>
            <w:r>
              <w:rPr>
                <w:sz w:val="17"/>
              </w:rPr>
              <w:t>Lancement stable</w:t>
            </w:r>
          </w:p>
        </w:tc>
      </w:tr>
      <w:tr>
        <w:tc>
          <w:tcPr>
            <w:tcW w:type="dxa" w:w="5112"/>
            <w:vAlign w:val="top"/>
          </w:tcPr>
          <w:p>
            <w:r>
              <w:rPr>
                <w:sz w:val="17"/>
              </w:rPr>
            </w:r>
            <w:r>
              <w:rPr>
                <w:sz w:val="17"/>
              </w:rPr>
              <w:t>Plateformes</w:t>
            </w:r>
          </w:p>
        </w:tc>
        <w:tc>
          <w:tcPr>
            <w:tcW w:type="dxa" w:w="5112"/>
            <w:vAlign w:val="top"/>
          </w:tcPr>
          <w:p>
            <w:r>
              <w:rPr>
                <w:sz w:val="17"/>
              </w:rPr>
            </w:r>
            <w:r>
              <w:rPr>
                <w:sz w:val="17"/>
              </w:rPr>
              <w:t>Windows, Linux ; macOS prévu après validation</w:t>
            </w:r>
          </w:p>
        </w:tc>
      </w:tr>
      <w:tr>
        <w:tc>
          <w:tcPr>
            <w:tcW w:type="dxa" w:w="5112"/>
            <w:vAlign w:val="top"/>
          </w:tcPr>
          <w:p>
            <w:r>
              <w:rPr>
                <w:sz w:val="17"/>
              </w:rPr>
            </w:r>
            <w:r>
              <w:rPr>
                <w:sz w:val="17"/>
              </w:rPr>
              <w:t>Distribution Windows</w:t>
            </w:r>
          </w:p>
        </w:tc>
        <w:tc>
          <w:tcPr>
            <w:tcW w:type="dxa" w:w="5112"/>
            <w:vAlign w:val="top"/>
          </w:tcPr>
          <w:p>
            <w:r>
              <w:rPr>
                <w:sz w:val="17"/>
              </w:rPr>
            </w:r>
            <w:r>
              <w:rPr>
                <w:sz w:val="17"/>
              </w:rPr>
              <w:t xml:space="preserve">Installeur Windows </w:t>
            </w:r>
            <w:r>
              <w:rPr>
                <w:rFonts w:ascii="JetBrains Mono" w:hAnsi="JetBrains Mono"/>
                <w:sz w:val="17"/>
              </w:rPr>
              <w:t>PANACHES-Setup-2.0.0.exe</w:t>
            </w:r>
            <w:r>
              <w:rPr>
                <w:sz w:val="17"/>
              </w:rPr>
              <w:t xml:space="preserve"> - environ 580 Mo</w:t>
            </w:r>
          </w:p>
        </w:tc>
      </w:tr>
      <w:tr>
        <w:tc>
          <w:tcPr>
            <w:tcW w:type="dxa" w:w="5112"/>
            <w:vAlign w:val="top"/>
          </w:tcPr>
          <w:p>
            <w:r>
              <w:rPr>
                <w:sz w:val="17"/>
              </w:rPr>
            </w:r>
            <w:r>
              <w:rPr>
                <w:sz w:val="17"/>
              </w:rPr>
              <w:t>Distribution Linux</w:t>
            </w:r>
          </w:p>
        </w:tc>
        <w:tc>
          <w:tcPr>
            <w:tcW w:type="dxa" w:w="5112"/>
            <w:vAlign w:val="top"/>
          </w:tcPr>
          <w:p>
            <w:r>
              <w:rPr>
                <w:sz w:val="17"/>
              </w:rPr>
            </w:r>
            <w:r>
              <w:rPr>
                <w:sz w:val="17"/>
              </w:rPr>
              <w:t xml:space="preserve">AppImage </w:t>
            </w:r>
            <w:r>
              <w:rPr>
                <w:rFonts w:ascii="JetBrains Mono" w:hAnsi="JetBrains Mono"/>
                <w:sz w:val="17"/>
              </w:rPr>
              <w:t>PANACHES-2.0.0-x86_64.AppImage</w:t>
            </w:r>
            <w:r>
              <w:rPr>
                <w:sz w:val="17"/>
              </w:rPr>
              <w:t xml:space="preserve"> - environ 1,9 Go</w:t>
            </w:r>
          </w:p>
        </w:tc>
      </w:tr>
      <w:tr>
        <w:tc>
          <w:tcPr>
            <w:tcW w:type="dxa" w:w="5112"/>
            <w:vAlign w:val="top"/>
          </w:tcPr>
          <w:p>
            <w:r>
              <w:rPr>
                <w:sz w:val="17"/>
              </w:rPr>
            </w:r>
            <w:r>
              <w:rPr>
                <w:sz w:val="17"/>
              </w:rPr>
              <w:t>Site officiel</w:t>
            </w:r>
          </w:p>
        </w:tc>
        <w:tc>
          <w:tcPr>
            <w:tcW w:type="dxa" w:w="5112"/>
            <w:vAlign w:val="top"/>
          </w:tcPr>
          <w:p>
            <w:r>
              <w:rPr>
                <w:sz w:val="17"/>
              </w:rPr>
            </w:r>
            <w:r>
              <w:rPr>
                <w:sz w:val="17"/>
              </w:rPr>
              <w:t>https://panaches.app</w:t>
            </w:r>
          </w:p>
        </w:tc>
      </w:tr>
      <w:tr>
        <w:tc>
          <w:tcPr>
            <w:tcW w:type="dxa" w:w="5112"/>
            <w:vAlign w:val="top"/>
          </w:tcPr>
          <w:p>
            <w:r>
              <w:rPr>
                <w:sz w:val="17"/>
              </w:rPr>
            </w:r>
            <w:r>
              <w:rPr>
                <w:sz w:val="17"/>
              </w:rPr>
              <w:t>API licence</w:t>
            </w:r>
          </w:p>
        </w:tc>
        <w:tc>
          <w:tcPr>
            <w:tcW w:type="dxa" w:w="5112"/>
            <w:vAlign w:val="top"/>
          </w:tcPr>
          <w:p>
            <w:r>
              <w:rPr>
                <w:sz w:val="17"/>
              </w:rPr>
            </w:r>
            <w:r>
              <w:rPr>
                <w:sz w:val="17"/>
              </w:rPr>
              <w:t>https://api.panaches.app</w:t>
            </w:r>
          </w:p>
        </w:tc>
      </w:tr>
      <w:tr>
        <w:tc>
          <w:tcPr>
            <w:tcW w:type="dxa" w:w="5112"/>
            <w:vAlign w:val="top"/>
          </w:tcPr>
          <w:p>
            <w:r>
              <w:rPr>
                <w:sz w:val="17"/>
              </w:rPr>
            </w:r>
            <w:r>
              <w:rPr>
                <w:sz w:val="17"/>
              </w:rPr>
              <w:t>Essai</w:t>
            </w:r>
          </w:p>
        </w:tc>
        <w:tc>
          <w:tcPr>
            <w:tcW w:type="dxa" w:w="5112"/>
            <w:vAlign w:val="top"/>
          </w:tcPr>
          <w:p>
            <w:r>
              <w:rPr>
                <w:sz w:val="17"/>
              </w:rPr>
            </w:r>
            <w:r>
              <w:rPr>
                <w:sz w:val="17"/>
              </w:rPr>
              <w:t>7 jours automatiques inclus dans le desktop</w:t>
            </w:r>
          </w:p>
        </w:tc>
      </w:tr>
      <w:tr>
        <w:tc>
          <w:tcPr>
            <w:tcW w:type="dxa" w:w="5112"/>
            <w:vAlign w:val="top"/>
          </w:tcPr>
          <w:p>
            <w:r>
              <w:rPr>
                <w:sz w:val="17"/>
              </w:rPr>
            </w:r>
            <w:r>
              <w:rPr>
                <w:sz w:val="17"/>
              </w:rPr>
              <w:t>Prix mensuel</w:t>
            </w:r>
          </w:p>
        </w:tc>
        <w:tc>
          <w:tcPr>
            <w:tcW w:type="dxa" w:w="5112"/>
            <w:vAlign w:val="top"/>
          </w:tcPr>
          <w:p>
            <w:r>
              <w:rPr>
                <w:sz w:val="17"/>
              </w:rPr>
            </w:r>
            <w:r>
              <w:rPr>
                <w:sz w:val="17"/>
              </w:rPr>
              <w:t>9,99 € / mois</w:t>
            </w:r>
          </w:p>
        </w:tc>
      </w:tr>
      <w:tr>
        <w:tc>
          <w:tcPr>
            <w:tcW w:type="dxa" w:w="5112"/>
            <w:vAlign w:val="top"/>
          </w:tcPr>
          <w:p>
            <w:r>
              <w:rPr>
                <w:sz w:val="17"/>
              </w:rPr>
            </w:r>
            <w:r>
              <w:rPr>
                <w:sz w:val="17"/>
              </w:rPr>
              <w:t>Prix annuel</w:t>
            </w:r>
          </w:p>
        </w:tc>
        <w:tc>
          <w:tcPr>
            <w:tcW w:type="dxa" w:w="5112"/>
            <w:vAlign w:val="top"/>
          </w:tcPr>
          <w:p>
            <w:r>
              <w:rPr>
                <w:sz w:val="17"/>
              </w:rPr>
            </w:r>
            <w:r>
              <w:rPr>
                <w:sz w:val="17"/>
              </w:rPr>
              <w:t>79,90 € / an</w:t>
            </w:r>
          </w:p>
        </w:tc>
      </w:tr>
      <w:tr>
        <w:tc>
          <w:tcPr>
            <w:tcW w:type="dxa" w:w="5112"/>
            <w:vAlign w:val="top"/>
          </w:tcPr>
          <w:p>
            <w:r>
              <w:rPr>
                <w:sz w:val="17"/>
              </w:rPr>
            </w:r>
            <w:r>
              <w:rPr>
                <w:sz w:val="17"/>
              </w:rPr>
              <w:t>Paiement</w:t>
            </w:r>
          </w:p>
        </w:tc>
        <w:tc>
          <w:tcPr>
            <w:tcW w:type="dxa" w:w="5112"/>
            <w:vAlign w:val="top"/>
          </w:tcPr>
          <w:p>
            <w:r>
              <w:rPr>
                <w:sz w:val="17"/>
              </w:rPr>
            </w:r>
            <w:r>
              <w:rPr>
                <w:sz w:val="17"/>
              </w:rPr>
              <w:t>Stripe</w:t>
            </w:r>
          </w:p>
        </w:tc>
      </w:tr>
      <w:tr>
        <w:tc>
          <w:tcPr>
            <w:tcW w:type="dxa" w:w="5112"/>
            <w:vAlign w:val="top"/>
          </w:tcPr>
          <w:p>
            <w:r>
              <w:rPr>
                <w:sz w:val="17"/>
              </w:rPr>
            </w:r>
            <w:r>
              <w:rPr>
                <w:sz w:val="17"/>
              </w:rPr>
              <w:t>Activation</w:t>
            </w:r>
          </w:p>
        </w:tc>
        <w:tc>
          <w:tcPr>
            <w:tcW w:type="dxa" w:w="5112"/>
            <w:vAlign w:val="top"/>
          </w:tcPr>
          <w:p>
            <w:r>
              <w:rPr>
                <w:sz w:val="17"/>
              </w:rPr>
            </w:r>
            <w:r>
              <w:rPr>
                <w:sz w:val="17"/>
              </w:rPr>
              <w:t>Clé de licence envoyée par email</w:t>
            </w:r>
          </w:p>
        </w:tc>
      </w:tr>
      <w:tr>
        <w:tc>
          <w:tcPr>
            <w:tcW w:type="dxa" w:w="5112"/>
            <w:vAlign w:val="top"/>
          </w:tcPr>
          <w:p>
            <w:r>
              <w:rPr>
                <w:sz w:val="17"/>
              </w:rPr>
            </w:r>
            <w:r>
              <w:rPr>
                <w:sz w:val="17"/>
              </w:rPr>
              <w:t>Données utilisateur</w:t>
            </w:r>
          </w:p>
        </w:tc>
        <w:tc>
          <w:tcPr>
            <w:tcW w:type="dxa" w:w="5112"/>
            <w:vAlign w:val="top"/>
          </w:tcPr>
          <w:p>
            <w:r>
              <w:rPr>
                <w:sz w:val="17"/>
              </w:rPr>
            </w:r>
            <w:r>
              <w:rPr>
                <w:sz w:val="17"/>
              </w:rPr>
              <w:t>Local-first ; fichiers et sources dans l’environnement utilisateur</w:t>
            </w:r>
          </w:p>
        </w:tc>
      </w:tr>
      <w:tr>
        <w:tc>
          <w:tcPr>
            <w:tcW w:type="dxa" w:w="5112"/>
            <w:vAlign w:val="top"/>
          </w:tcPr>
          <w:p>
            <w:r>
              <w:rPr>
                <w:sz w:val="17"/>
              </w:rPr>
            </w:r>
            <w:r>
              <w:rPr>
                <w:sz w:val="17"/>
              </w:rPr>
              <w:t>Licence logicielle</w:t>
            </w:r>
          </w:p>
        </w:tc>
        <w:tc>
          <w:tcPr>
            <w:tcW w:type="dxa" w:w="5112"/>
            <w:vAlign w:val="top"/>
          </w:tcPr>
          <w:p>
            <w:r>
              <w:rPr>
                <w:sz w:val="17"/>
              </w:rPr>
            </w:r>
            <w:r>
              <w:rPr>
                <w:sz w:val="17"/>
              </w:rPr>
              <w:t>Propriétaire</w:t>
            </w:r>
          </w:p>
        </w:tc>
      </w:tr>
      <w:tr>
        <w:tc>
          <w:tcPr>
            <w:tcW w:type="dxa" w:w="5112"/>
            <w:vAlign w:val="top"/>
          </w:tcPr>
          <w:p>
            <w:r>
              <w:rPr>
                <w:sz w:val="17"/>
              </w:rPr>
            </w:r>
            <w:r>
              <w:rPr>
                <w:sz w:val="17"/>
              </w:rPr>
              <w:t>Langues website</w:t>
            </w:r>
          </w:p>
        </w:tc>
        <w:tc>
          <w:tcPr>
            <w:tcW w:type="dxa" w:w="5112"/>
            <w:vAlign w:val="top"/>
          </w:tcPr>
          <w:p>
            <w:r>
              <w:rPr>
                <w:sz w:val="17"/>
              </w:rPr>
            </w:r>
            <w:r>
              <w:rPr>
                <w:sz w:val="17"/>
              </w:rPr>
              <w:t>Français, anglais, espagnol</w:t>
            </w:r>
          </w:p>
        </w:tc>
      </w:tr>
      <w:tr>
        <w:tc>
          <w:tcPr>
            <w:tcW w:type="dxa" w:w="5112"/>
            <w:vAlign w:val="top"/>
          </w:tcPr>
          <w:p>
            <w:r>
              <w:rPr>
                <w:sz w:val="17"/>
              </w:rPr>
            </w:r>
            <w:r>
              <w:rPr>
                <w:sz w:val="17"/>
              </w:rPr>
              <w:t>Langues logiciel</w:t>
            </w:r>
          </w:p>
        </w:tc>
        <w:tc>
          <w:tcPr>
            <w:tcW w:type="dxa" w:w="5112"/>
            <w:vAlign w:val="top"/>
          </w:tcPr>
          <w:p>
            <w:r>
              <w:rPr>
                <w:sz w:val="17"/>
              </w:rPr>
            </w:r>
            <w:r>
              <w:rPr>
                <w:sz w:val="17"/>
              </w:rPr>
              <w:t>Français, anglais, espagnol, allemand, portugais brésilien, japonais, coréen</w:t>
            </w:r>
          </w:p>
        </w:tc>
      </w:tr>
      <w:tr>
        <w:tc>
          <w:tcPr>
            <w:tcW w:type="dxa" w:w="5112"/>
            <w:vAlign w:val="top"/>
          </w:tcPr>
          <w:p>
            <w:r>
              <w:rPr>
                <w:sz w:val="17"/>
              </w:rPr>
            </w:r>
            <w:r>
              <w:rPr>
                <w:sz w:val="17"/>
              </w:rPr>
              <w:t>Contact presse</w:t>
            </w:r>
          </w:p>
        </w:tc>
        <w:tc>
          <w:tcPr>
            <w:tcW w:type="dxa" w:w="5112"/>
            <w:vAlign w:val="top"/>
          </w:tcPr>
          <w:p>
            <w:r>
              <w:rPr>
                <w:sz w:val="17"/>
              </w:rPr>
            </w:r>
            <w:r>
              <w:rPr>
                <w:sz w:val="17"/>
              </w:rPr>
              <w:t>contact@panaches.app</w:t>
            </w:r>
          </w:p>
        </w:tc>
      </w:tr>
      <w:tr>
        <w:tc>
          <w:tcPr>
            <w:tcW w:type="dxa" w:w="5112"/>
            <w:vAlign w:val="top"/>
          </w:tcPr>
          <w:p>
            <w:r>
              <w:rPr>
                <w:sz w:val="17"/>
              </w:rPr>
            </w:r>
            <w:r>
              <w:rPr>
                <w:sz w:val="17"/>
              </w:rPr>
              <w:t>Contact support</w:t>
            </w:r>
          </w:p>
        </w:tc>
        <w:tc>
          <w:tcPr>
            <w:tcW w:type="dxa" w:w="5112"/>
            <w:vAlign w:val="top"/>
          </w:tcPr>
          <w:p>
            <w:r>
              <w:rPr>
                <w:sz w:val="17"/>
              </w:rPr>
            </w:r>
            <w:r>
              <w:rPr>
                <w:sz w:val="17"/>
              </w:rPr>
              <w:t>contact@panaches.app</w:t>
            </w:r>
          </w:p>
        </w:tc>
      </w:tr>
      <w:tr>
        <w:tc>
          <w:tcPr>
            <w:tcW w:type="dxa" w:w="5112"/>
            <w:vAlign w:val="top"/>
          </w:tcPr>
          <w:p>
            <w:r>
              <w:rPr>
                <w:sz w:val="17"/>
              </w:rPr>
            </w:r>
            <w:r>
              <w:rPr>
                <w:sz w:val="17"/>
              </w:rPr>
              <w:t>Contact licence</w:t>
            </w:r>
          </w:p>
        </w:tc>
        <w:tc>
          <w:tcPr>
            <w:tcW w:type="dxa" w:w="5112"/>
            <w:vAlign w:val="top"/>
          </w:tcPr>
          <w:p>
            <w:r>
              <w:rPr>
                <w:sz w:val="17"/>
              </w:rPr>
            </w:r>
            <w:r>
              <w:rPr>
                <w:sz w:val="17"/>
              </w:rPr>
              <w:t>contact@panaches.app</w:t>
            </w:r>
          </w:p>
        </w:tc>
      </w:tr>
    </w:tbl>
    <w:p/>
    <w:p>
      <w:pPr>
        <w:pStyle w:val="Heading1"/>
      </w:pPr>
      <w:r>
        <w:t>5. Fonctionnalités principales</w:t>
      </w:r>
    </w:p>
    <w:p>
      <w:pPr>
        <w:pStyle w:val="Heading2"/>
      </w:pPr>
      <w:r>
        <w:t>Modules publics présentés sur le site</w:t>
      </w:r>
    </w:p>
    <w:p>
      <w:pPr>
        <w:pStyle w:val="ListBullet"/>
      </w:pPr>
      <w:r>
        <w:t>Licence et essai inclus</w:t>
      </w:r>
    </w:p>
    <w:p>
      <w:pPr>
        <w:pStyle w:val="ListBullet"/>
      </w:pPr>
      <w:r>
        <w:t>Paramètres</w:t>
      </w:r>
    </w:p>
    <w:p>
      <w:pPr>
        <w:pStyle w:val="ListBullet"/>
      </w:pPr>
      <w:r>
        <w:t>Navigateur web</w:t>
      </w:r>
    </w:p>
    <w:p>
      <w:pPr>
        <w:pStyle w:val="ListBullet"/>
      </w:pPr>
      <w:r>
        <w:t>Moodboard</w:t>
      </w:r>
    </w:p>
    <w:p>
      <w:pPr>
        <w:pStyle w:val="ListBullet"/>
      </w:pPr>
      <w:r>
        <w:t>Calendrier</w:t>
      </w:r>
    </w:p>
    <w:p>
      <w:pPr>
        <w:pStyle w:val="ListBullet"/>
      </w:pPr>
      <w:r>
        <w:t>Sidebar</w:t>
      </w:r>
    </w:p>
    <w:p>
      <w:pPr>
        <w:pStyle w:val="ListBullet"/>
      </w:pPr>
      <w:r>
        <w:t>Filesystem</w:t>
      </w:r>
    </w:p>
    <w:p>
      <w:pPr>
        <w:pStyle w:val="ListBullet"/>
      </w:pPr>
      <w:r>
        <w:t>Graph</w:t>
      </w:r>
    </w:p>
    <w:p>
      <w:pPr>
        <w:pStyle w:val="ListBullet"/>
      </w:pPr>
      <w:r>
        <w:t>Notepad</w:t>
      </w:r>
    </w:p>
    <w:p>
      <w:pPr>
        <w:pStyle w:val="ListBullet"/>
      </w:pPr>
      <w:r>
        <w:t>Document</w:t>
      </w:r>
    </w:p>
    <w:p>
      <w:pPr>
        <w:pStyle w:val="ListBullet"/>
      </w:pPr>
      <w:r>
        <w:t>Spreadsheet</w:t>
      </w:r>
    </w:p>
    <w:p>
      <w:pPr>
        <w:pStyle w:val="ListBullet"/>
      </w:pPr>
      <w:r>
        <w:t>PDF</w:t>
      </w:r>
    </w:p>
    <w:p>
      <w:pPr>
        <w:pStyle w:val="ListBullet"/>
      </w:pPr>
      <w:r>
        <w:t>EPUB</w:t>
      </w:r>
    </w:p>
    <w:p>
      <w:pPr>
        <w:pStyle w:val="ListBullet"/>
      </w:pPr>
      <w:r>
        <w:t>Sticky Notes</w:t>
      </w:r>
    </w:p>
    <w:p>
      <w:pPr>
        <w:pStyle w:val="ListBullet"/>
      </w:pPr>
      <w:r>
        <w:t>Code editor</w:t>
      </w:r>
    </w:p>
    <w:p>
      <w:pPr>
        <w:pStyle w:val="ListBullet"/>
      </w:pPr>
      <w:r>
        <w:t>Codebook</w:t>
      </w:r>
    </w:p>
    <w:p>
      <w:pPr>
        <w:pStyle w:val="ListBullet"/>
      </w:pPr>
      <w:r>
        <w:t>Whiteboard</w:t>
      </w:r>
    </w:p>
    <w:p>
      <w:pPr>
        <w:pStyle w:val="ListBullet"/>
      </w:pPr>
      <w:r>
        <w:t>Images</w:t>
      </w:r>
    </w:p>
    <w:p>
      <w:pPr>
        <w:pStyle w:val="ListBullet"/>
      </w:pPr>
      <w:r>
        <w:t>Audio</w:t>
      </w:r>
    </w:p>
    <w:p>
      <w:pPr>
        <w:pStyle w:val="ListBullet"/>
      </w:pPr>
      <w:r>
        <w:t>Video</w:t>
      </w:r>
    </w:p>
    <w:p>
      <w:pPr>
        <w:pStyle w:val="ListBullet"/>
      </w:pPr>
      <w:r>
        <w:t>3D Viewer</w:t>
      </w:r>
    </w:p>
    <w:p>
      <w:pPr>
        <w:pStyle w:val="Heading2"/>
      </w:pPr>
      <w:r>
        <w:t>Usages principaux</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100D28"/>
          </w:tcPr>
          <w:p>
            <w:r>
              <w:rPr>
                <w:b/>
                <w:color w:val="FFFFFF"/>
                <w:sz w:val="18"/>
              </w:rPr>
              <w:t>Usage</w:t>
            </w:r>
          </w:p>
        </w:tc>
        <w:tc>
          <w:tcPr>
            <w:tcW w:type="dxa" w:w="5112"/>
            <w:vAlign w:val="top"/>
            <w:shd w:fill="100D28"/>
          </w:tcPr>
          <w:p>
            <w:r>
              <w:rPr>
                <w:b/>
                <w:color w:val="FFFFFF"/>
                <w:sz w:val="18"/>
              </w:rPr>
              <w:t>Ce que PANACHES permet</w:t>
            </w:r>
          </w:p>
        </w:tc>
      </w:tr>
      <w:tr>
        <w:tc>
          <w:tcPr>
            <w:tcW w:type="dxa" w:w="5112"/>
            <w:vAlign w:val="top"/>
          </w:tcPr>
          <w:p>
            <w:r>
              <w:rPr>
                <w:sz w:val="17"/>
              </w:rPr>
            </w:r>
            <w:r>
              <w:rPr>
                <w:sz w:val="17"/>
              </w:rPr>
              <w:t>Créer visuellement</w:t>
            </w:r>
          </w:p>
        </w:tc>
        <w:tc>
          <w:tcPr>
            <w:tcW w:type="dxa" w:w="5112"/>
            <w:vAlign w:val="top"/>
          </w:tcPr>
          <w:p>
            <w:r>
              <w:rPr>
                <w:sz w:val="17"/>
              </w:rPr>
            </w:r>
            <w:r>
              <w:rPr>
                <w:sz w:val="17"/>
              </w:rPr>
              <w:t>Moodboards, whiteboards, images, 3D, supports visuels</w:t>
            </w:r>
          </w:p>
        </w:tc>
      </w:tr>
      <w:tr>
        <w:tc>
          <w:tcPr>
            <w:tcW w:type="dxa" w:w="5112"/>
            <w:vAlign w:val="top"/>
          </w:tcPr>
          <w:p>
            <w:r>
              <w:rPr>
                <w:sz w:val="17"/>
              </w:rPr>
            </w:r>
            <w:r>
              <w:rPr>
                <w:sz w:val="17"/>
              </w:rPr>
              <w:t>Coder et prototyper</w:t>
            </w:r>
          </w:p>
        </w:tc>
        <w:tc>
          <w:tcPr>
            <w:tcW w:type="dxa" w:w="5112"/>
            <w:vAlign w:val="top"/>
          </w:tcPr>
          <w:p>
            <w:r>
              <w:rPr>
                <w:sz w:val="17"/>
              </w:rPr>
            </w:r>
            <w:r>
              <w:rPr>
                <w:sz w:val="17"/>
              </w:rPr>
              <w:t>Éditeur de code, codebook, web, IA, documentation</w:t>
            </w:r>
          </w:p>
        </w:tc>
      </w:tr>
      <w:tr>
        <w:tc>
          <w:tcPr>
            <w:tcW w:type="dxa" w:w="5112"/>
            <w:vAlign w:val="top"/>
          </w:tcPr>
          <w:p>
            <w:r>
              <w:rPr>
                <w:sz w:val="17"/>
              </w:rPr>
            </w:r>
            <w:r>
              <w:rPr>
                <w:sz w:val="17"/>
              </w:rPr>
              <w:t>Lire et apprendre</w:t>
            </w:r>
          </w:p>
        </w:tc>
        <w:tc>
          <w:tcPr>
            <w:tcW w:type="dxa" w:w="5112"/>
            <w:vAlign w:val="top"/>
          </w:tcPr>
          <w:p>
            <w:r>
              <w:rPr>
                <w:sz w:val="17"/>
              </w:rPr>
            </w:r>
            <w:r>
              <w:rPr>
                <w:sz w:val="17"/>
              </w:rPr>
              <w:t>PDF, EPUB, notes, recherche, synthèse, Ambre</w:t>
            </w:r>
          </w:p>
        </w:tc>
      </w:tr>
      <w:tr>
        <w:tc>
          <w:tcPr>
            <w:tcW w:type="dxa" w:w="5112"/>
            <w:vAlign w:val="top"/>
          </w:tcPr>
          <w:p>
            <w:r>
              <w:rPr>
                <w:sz w:val="17"/>
              </w:rPr>
            </w:r>
            <w:r>
              <w:rPr>
                <w:sz w:val="17"/>
              </w:rPr>
              <w:t>Organiser</w:t>
            </w:r>
          </w:p>
        </w:tc>
        <w:tc>
          <w:tcPr>
            <w:tcW w:type="dxa" w:w="5112"/>
            <w:vAlign w:val="top"/>
          </w:tcPr>
          <w:p>
            <w:r>
              <w:rPr>
                <w:sz w:val="17"/>
              </w:rPr>
            </w:r>
            <w:r>
              <w:rPr>
                <w:sz w:val="17"/>
              </w:rPr>
              <w:t>Documents, tableurs, calendrier, notes, ressources</w:t>
            </w:r>
          </w:p>
        </w:tc>
      </w:tr>
      <w:tr>
        <w:tc>
          <w:tcPr>
            <w:tcW w:type="dxa" w:w="5112"/>
            <w:vAlign w:val="top"/>
          </w:tcPr>
          <w:p>
            <w:r>
              <w:rPr>
                <w:sz w:val="17"/>
              </w:rPr>
            </w:r>
            <w:r>
              <w:rPr>
                <w:sz w:val="17"/>
              </w:rPr>
              <w:t>Explorer</w:t>
            </w:r>
          </w:p>
        </w:tc>
        <w:tc>
          <w:tcPr>
            <w:tcW w:type="dxa" w:w="5112"/>
            <w:vAlign w:val="top"/>
          </w:tcPr>
          <w:p>
            <w:r>
              <w:rPr>
                <w:sz w:val="17"/>
              </w:rPr>
            </w:r>
            <w:r>
              <w:rPr>
                <w:sz w:val="17"/>
              </w:rPr>
              <w:t>Navigateur intégré, favoris, historique, recherche hybride</w:t>
            </w:r>
          </w:p>
        </w:tc>
      </w:tr>
      <w:tr>
        <w:tc>
          <w:tcPr>
            <w:tcW w:type="dxa" w:w="5112"/>
            <w:vAlign w:val="top"/>
          </w:tcPr>
          <w:p>
            <w:r>
              <w:rPr>
                <w:sz w:val="17"/>
              </w:rPr>
            </w:r>
            <w:r>
              <w:rPr>
                <w:sz w:val="17"/>
              </w:rPr>
              <w:t>Écrire et relier</w:t>
            </w:r>
          </w:p>
        </w:tc>
        <w:tc>
          <w:tcPr>
            <w:tcW w:type="dxa" w:w="5112"/>
            <w:vAlign w:val="top"/>
          </w:tcPr>
          <w:p>
            <w:r>
              <w:rPr>
                <w:sz w:val="17"/>
              </w:rPr>
            </w:r>
            <w:r>
              <w:rPr>
                <w:sz w:val="17"/>
              </w:rPr>
              <w:t>Notepad, Markdown, base de connaissances, Ambre</w:t>
            </w:r>
          </w:p>
        </w:tc>
      </w:tr>
      <w:tr>
        <w:tc>
          <w:tcPr>
            <w:tcW w:type="dxa" w:w="5112"/>
            <w:vAlign w:val="top"/>
          </w:tcPr>
          <w:p>
            <w:r>
              <w:rPr>
                <w:sz w:val="17"/>
              </w:rPr>
            </w:r>
            <w:r>
              <w:rPr>
                <w:sz w:val="17"/>
              </w:rPr>
              <w:t>Structurer visuellement</w:t>
            </w:r>
          </w:p>
        </w:tc>
        <w:tc>
          <w:tcPr>
            <w:tcW w:type="dxa" w:w="5112"/>
            <w:vAlign w:val="top"/>
          </w:tcPr>
          <w:p>
            <w:r>
              <w:rPr>
                <w:sz w:val="17"/>
              </w:rPr>
            </w:r>
            <w:r>
              <w:rPr>
                <w:sz w:val="17"/>
              </w:rPr>
              <w:t>Diagrammes, cartes, templates, exports</w:t>
            </w:r>
          </w:p>
        </w:tc>
      </w:tr>
      <w:tr>
        <w:tc>
          <w:tcPr>
            <w:tcW w:type="dxa" w:w="5112"/>
            <w:vAlign w:val="top"/>
          </w:tcPr>
          <w:p>
            <w:r>
              <w:rPr>
                <w:sz w:val="17"/>
              </w:rPr>
            </w:r>
            <w:r>
              <w:rPr>
                <w:sz w:val="17"/>
              </w:rPr>
              <w:t>Gérer les médias</w:t>
            </w:r>
          </w:p>
        </w:tc>
        <w:tc>
          <w:tcPr>
            <w:tcW w:type="dxa" w:w="5112"/>
            <w:vAlign w:val="top"/>
          </w:tcPr>
          <w:p>
            <w:r>
              <w:rPr>
                <w:sz w:val="17"/>
              </w:rPr>
            </w:r>
            <w:r>
              <w:rPr>
                <w:sz w:val="17"/>
              </w:rPr>
              <w:t>Audio, vidéo, playlists, organisation média</w:t>
            </w:r>
          </w:p>
        </w:tc>
      </w:tr>
    </w:tbl>
    <w:p/>
    <w:p>
      <w:pPr>
        <w:pStyle w:val="Heading1"/>
      </w:pPr>
      <w:r>
        <w:t>6. Ambre - Assistante IA locale</w:t>
      </w:r>
    </w:p>
    <w:p>
      <w:pPr>
        <w:pStyle w:val="Heading2"/>
      </w:pPr>
      <w:r>
        <w:t>Présentation courte</w:t>
      </w:r>
    </w:p>
    <w:p>
      <w:r>
        <w:t>Ambre est le système d’assistante IA personnalisable intégré à PANACHES. Elle aide à écrire, résumer, coder, documenter, analyser et retrouver des informations en travaillant avec les sources de l’utilisateur dans le workspace.</w:t>
      </w:r>
    </w:p>
    <w:p>
      <w:pPr>
        <w:pStyle w:val="Heading2"/>
      </w:pPr>
      <w:r>
        <w:t>Ce qu’Ambre peut aider à faire</w:t>
      </w:r>
    </w:p>
    <w:p>
      <w:pPr>
        <w:pStyle w:val="ListBullet"/>
      </w:pPr>
      <w:r>
        <w:t>Résumer des pages web, PDF, notes et longs documents</w:t>
      </w:r>
    </w:p>
    <w:p>
      <w:pPr>
        <w:pStyle w:val="ListBullet"/>
      </w:pPr>
      <w:r>
        <w:t>Générer du code, des tests, des docstrings, des READMEs et des explications techniques</w:t>
      </w:r>
    </w:p>
    <w:p>
      <w:pPr>
        <w:pStyle w:val="ListBullet"/>
      </w:pPr>
      <w:r>
        <w:t>Analyser des sources avec recherche sémantique, RAG, citations et base de connaissances selon les modules activés</w:t>
      </w:r>
    </w:p>
    <w:p>
      <w:pPr>
        <w:pStyle w:val="ListBullet"/>
      </w:pPr>
      <w:r>
        <w:t>Réécrire, traduire, structurer des idées et préparer du contenu exploitable</w:t>
      </w:r>
    </w:p>
    <w:p>
      <w:pPr>
        <w:pStyle w:val="ListBullet"/>
      </w:pPr>
      <w:r>
        <w:t>Suivre des informations de performance selon le modèle utilisé : temps de génération, tokens, cache, mémoire, modèle actif</w:t>
      </w:r>
    </w:p>
    <w:p>
      <w:pPr>
        <w:pStyle w:val="Heading2"/>
      </w:pPr>
      <w:r>
        <w:t>Formulation prudente recommandée</w:t>
      </w:r>
    </w:p>
    <w:p>
      <w:r>
        <w:t>Ambre est conçue pour fonctionner au plus près des sources et projets de l’utilisateur, avec une approche local-first. L’expérience finale dépend des modèles installés, des services activés et de la puissance de la machine.</w:t>
      </w:r>
    </w:p>
    <w:p>
      <w:pPr>
        <w:pStyle w:val="Quote"/>
      </w:pPr>
      <w:r>
        <w:t>Ambre aide à garder le fil, à travailler avec ses sources et à réduire les répétitions de contexte. Elle ne remplace pas la vérification humaine : dates, citations, limites et décisions restent à contrôler par l’utilisateur.</w:t>
      </w:r>
    </w:p>
    <w:p>
      <w:pPr>
        <w:pStyle w:val="Heading1"/>
      </w:pPr>
      <w:r>
        <w:t>7. Publics cibles</w:t>
      </w:r>
    </w:p>
    <w:p>
      <w:pPr>
        <w:pStyle w:val="Heading2"/>
      </w:pPr>
      <w:r>
        <w:t>Cible principale</w:t>
      </w:r>
    </w:p>
    <w:p>
      <w:r>
        <w:rPr>
          <w:b/>
        </w:rPr>
        <w:t>Créateurs indépendants et profils hybrides tech-aware</w:t>
      </w:r>
    </w:p>
    <w:p>
      <w:r>
        <w:t>Ils écrivent, codent, cherchent, documentent, prototypent, organisent, produisent des ressources ou construisent des projets complexes.</w:t>
      </w:r>
    </w:p>
    <w:p>
      <w:pPr>
        <w:pStyle w:val="Heading2"/>
      </w:pPr>
      <w:r>
        <w:t>Segments prioritaires</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100D28"/>
          </w:tcPr>
          <w:p>
            <w:r>
              <w:rPr>
                <w:b/>
                <w:color w:val="FFFFFF"/>
                <w:sz w:val="18"/>
              </w:rPr>
              <w:t>Segment</w:t>
            </w:r>
          </w:p>
        </w:tc>
        <w:tc>
          <w:tcPr>
            <w:tcW w:type="dxa" w:w="3408"/>
            <w:vAlign w:val="top"/>
            <w:shd w:fill="100D28"/>
          </w:tcPr>
          <w:p>
            <w:r>
              <w:rPr>
                <w:b/>
                <w:color w:val="FFFFFF"/>
                <w:sz w:val="18"/>
              </w:rPr>
              <w:t>Besoin principal</w:t>
            </w:r>
          </w:p>
        </w:tc>
        <w:tc>
          <w:tcPr>
            <w:tcW w:type="dxa" w:w="3408"/>
            <w:vAlign w:val="top"/>
            <w:shd w:fill="100D28"/>
          </w:tcPr>
          <w:p>
            <w:r>
              <w:rPr>
                <w:b/>
                <w:color w:val="FFFFFF"/>
                <w:sz w:val="18"/>
              </w:rPr>
              <w:t>Angle PANACHES</w:t>
            </w:r>
          </w:p>
        </w:tc>
      </w:tr>
      <w:tr>
        <w:tc>
          <w:tcPr>
            <w:tcW w:type="dxa" w:w="3408"/>
            <w:vAlign w:val="top"/>
          </w:tcPr>
          <w:p>
            <w:r>
              <w:rPr>
                <w:sz w:val="17"/>
              </w:rPr>
            </w:r>
            <w:r>
              <w:rPr>
                <w:sz w:val="17"/>
              </w:rPr>
              <w:t>Développeurs indépendants</w:t>
            </w:r>
          </w:p>
        </w:tc>
        <w:tc>
          <w:tcPr>
            <w:tcW w:type="dxa" w:w="3408"/>
            <w:vAlign w:val="top"/>
          </w:tcPr>
          <w:p>
            <w:r>
              <w:rPr>
                <w:sz w:val="17"/>
              </w:rPr>
            </w:r>
            <w:r>
              <w:rPr>
                <w:sz w:val="17"/>
              </w:rPr>
              <w:t>Coder, documenter, rechercher sans dispersion</w:t>
            </w:r>
          </w:p>
        </w:tc>
        <w:tc>
          <w:tcPr>
            <w:tcW w:type="dxa" w:w="3408"/>
            <w:vAlign w:val="top"/>
          </w:tcPr>
          <w:p>
            <w:r>
              <w:rPr>
                <w:sz w:val="17"/>
              </w:rPr>
            </w:r>
            <w:r>
              <w:rPr>
                <w:sz w:val="17"/>
              </w:rPr>
              <w:t>Code, web, notes, IA, projet</w:t>
            </w:r>
          </w:p>
        </w:tc>
      </w:tr>
      <w:tr>
        <w:tc>
          <w:tcPr>
            <w:tcW w:type="dxa" w:w="3408"/>
            <w:vAlign w:val="top"/>
          </w:tcPr>
          <w:p>
            <w:r>
              <w:rPr>
                <w:sz w:val="17"/>
              </w:rPr>
            </w:r>
            <w:r>
              <w:rPr>
                <w:sz w:val="17"/>
              </w:rPr>
              <w:t>Créateurs de contenu</w:t>
            </w:r>
          </w:p>
        </w:tc>
        <w:tc>
          <w:tcPr>
            <w:tcW w:type="dxa" w:w="3408"/>
            <w:vAlign w:val="top"/>
          </w:tcPr>
          <w:p>
            <w:r>
              <w:rPr>
                <w:sz w:val="17"/>
              </w:rPr>
            </w:r>
            <w:r>
              <w:rPr>
                <w:sz w:val="17"/>
              </w:rPr>
              <w:t>Transformer recherches et idées en contenus</w:t>
            </w:r>
          </w:p>
        </w:tc>
        <w:tc>
          <w:tcPr>
            <w:tcW w:type="dxa" w:w="3408"/>
            <w:vAlign w:val="top"/>
          </w:tcPr>
          <w:p>
            <w:r>
              <w:rPr>
                <w:sz w:val="17"/>
              </w:rPr>
            </w:r>
            <w:r>
              <w:rPr>
                <w:sz w:val="17"/>
              </w:rPr>
              <w:t>Documents, média, notes, ressources</w:t>
            </w:r>
          </w:p>
        </w:tc>
      </w:tr>
      <w:tr>
        <w:tc>
          <w:tcPr>
            <w:tcW w:type="dxa" w:w="3408"/>
            <w:vAlign w:val="top"/>
          </w:tcPr>
          <w:p>
            <w:r>
              <w:rPr>
                <w:sz w:val="17"/>
              </w:rPr>
            </w:r>
            <w:r>
              <w:rPr>
                <w:sz w:val="17"/>
              </w:rPr>
              <w:t>Écrivains / auteurs</w:t>
            </w:r>
          </w:p>
        </w:tc>
        <w:tc>
          <w:tcPr>
            <w:tcW w:type="dxa" w:w="3408"/>
            <w:vAlign w:val="top"/>
          </w:tcPr>
          <w:p>
            <w:r>
              <w:rPr>
                <w:sz w:val="17"/>
              </w:rPr>
            </w:r>
            <w:r>
              <w:rPr>
                <w:sz w:val="17"/>
              </w:rPr>
              <w:t>Relier idées, sources, plans et fragments</w:t>
            </w:r>
          </w:p>
        </w:tc>
        <w:tc>
          <w:tcPr>
            <w:tcW w:type="dxa" w:w="3408"/>
            <w:vAlign w:val="top"/>
          </w:tcPr>
          <w:p>
            <w:r>
              <w:rPr>
                <w:sz w:val="17"/>
              </w:rPr>
            </w:r>
            <w:r>
              <w:rPr>
                <w:sz w:val="17"/>
              </w:rPr>
              <w:t>Notepad, Markdown, knowledge, Ambre</w:t>
            </w:r>
          </w:p>
        </w:tc>
      </w:tr>
      <w:tr>
        <w:tc>
          <w:tcPr>
            <w:tcW w:type="dxa" w:w="3408"/>
            <w:vAlign w:val="top"/>
          </w:tcPr>
          <w:p>
            <w:r>
              <w:rPr>
                <w:sz w:val="17"/>
              </w:rPr>
            </w:r>
            <w:r>
              <w:rPr>
                <w:sz w:val="17"/>
              </w:rPr>
              <w:t>Chercheurs / étudiants avancés</w:t>
            </w:r>
          </w:p>
        </w:tc>
        <w:tc>
          <w:tcPr>
            <w:tcW w:type="dxa" w:w="3408"/>
            <w:vAlign w:val="top"/>
          </w:tcPr>
          <w:p>
            <w:r>
              <w:rPr>
                <w:sz w:val="17"/>
              </w:rPr>
            </w:r>
            <w:r>
              <w:rPr>
                <w:sz w:val="17"/>
              </w:rPr>
              <w:t>Lire, annoter, comparer, synthétiser</w:t>
            </w:r>
          </w:p>
        </w:tc>
        <w:tc>
          <w:tcPr>
            <w:tcW w:type="dxa" w:w="3408"/>
            <w:vAlign w:val="top"/>
          </w:tcPr>
          <w:p>
            <w:r>
              <w:rPr>
                <w:sz w:val="17"/>
              </w:rPr>
            </w:r>
            <w:r>
              <w:rPr>
                <w:sz w:val="17"/>
              </w:rPr>
              <w:t>PDF, EPUB, recherche, RAG</w:t>
            </w:r>
          </w:p>
        </w:tc>
      </w:tr>
      <w:tr>
        <w:tc>
          <w:tcPr>
            <w:tcW w:type="dxa" w:w="3408"/>
            <w:vAlign w:val="top"/>
          </w:tcPr>
          <w:p>
            <w:r>
              <w:rPr>
                <w:sz w:val="17"/>
              </w:rPr>
            </w:r>
            <w:r>
              <w:rPr>
                <w:sz w:val="17"/>
              </w:rPr>
              <w:t>Makers / entrepreneurs solo</w:t>
            </w:r>
          </w:p>
        </w:tc>
        <w:tc>
          <w:tcPr>
            <w:tcW w:type="dxa" w:w="3408"/>
            <w:vAlign w:val="top"/>
          </w:tcPr>
          <w:p>
            <w:r>
              <w:rPr>
                <w:sz w:val="17"/>
              </w:rPr>
            </w:r>
            <w:r>
              <w:rPr>
                <w:sz w:val="17"/>
              </w:rPr>
              <w:t>Passer de l’idée au livrable</w:t>
            </w:r>
          </w:p>
        </w:tc>
        <w:tc>
          <w:tcPr>
            <w:tcW w:type="dxa" w:w="3408"/>
            <w:vAlign w:val="top"/>
          </w:tcPr>
          <w:p>
            <w:r>
              <w:rPr>
                <w:sz w:val="17"/>
              </w:rPr>
            </w:r>
            <w:r>
              <w:rPr>
                <w:sz w:val="17"/>
              </w:rPr>
              <w:t>Workspace, planning, documents, code</w:t>
            </w:r>
          </w:p>
        </w:tc>
      </w:tr>
      <w:tr>
        <w:tc>
          <w:tcPr>
            <w:tcW w:type="dxa" w:w="3408"/>
            <w:vAlign w:val="top"/>
          </w:tcPr>
          <w:p>
            <w:r>
              <w:rPr>
                <w:sz w:val="17"/>
              </w:rPr>
            </w:r>
            <w:r>
              <w:rPr>
                <w:sz w:val="17"/>
              </w:rPr>
              <w:t>Enseignants / formateurs</w:t>
            </w:r>
          </w:p>
        </w:tc>
        <w:tc>
          <w:tcPr>
            <w:tcW w:type="dxa" w:w="3408"/>
            <w:vAlign w:val="top"/>
          </w:tcPr>
          <w:p>
            <w:r>
              <w:rPr>
                <w:sz w:val="17"/>
              </w:rPr>
            </w:r>
            <w:r>
              <w:rPr>
                <w:sz w:val="17"/>
              </w:rPr>
              <w:t>Créer supports, workflows, ressources</w:t>
            </w:r>
          </w:p>
        </w:tc>
        <w:tc>
          <w:tcPr>
            <w:tcW w:type="dxa" w:w="3408"/>
            <w:vAlign w:val="top"/>
          </w:tcPr>
          <w:p>
            <w:r>
              <w:rPr>
                <w:sz w:val="17"/>
              </w:rPr>
            </w:r>
            <w:r>
              <w:rPr>
                <w:sz w:val="17"/>
              </w:rPr>
              <w:t>Documents, whiteboard, ressources</w:t>
            </w:r>
          </w:p>
        </w:tc>
      </w:tr>
      <w:tr>
        <w:tc>
          <w:tcPr>
            <w:tcW w:type="dxa" w:w="3408"/>
            <w:vAlign w:val="top"/>
          </w:tcPr>
          <w:p>
            <w:r>
              <w:rPr>
                <w:sz w:val="17"/>
              </w:rPr>
            </w:r>
            <w:r>
              <w:rPr>
                <w:sz w:val="17"/>
              </w:rPr>
              <w:t>Profils privacy-first</w:t>
            </w:r>
          </w:p>
        </w:tc>
        <w:tc>
          <w:tcPr>
            <w:tcW w:type="dxa" w:w="3408"/>
            <w:vAlign w:val="top"/>
          </w:tcPr>
          <w:p>
            <w:r>
              <w:rPr>
                <w:sz w:val="17"/>
              </w:rPr>
            </w:r>
            <w:r>
              <w:rPr>
                <w:sz w:val="17"/>
              </w:rPr>
              <w:t>Garder contrôle et autonomie</w:t>
            </w:r>
          </w:p>
        </w:tc>
        <w:tc>
          <w:tcPr>
            <w:tcW w:type="dxa" w:w="3408"/>
            <w:vAlign w:val="top"/>
          </w:tcPr>
          <w:p>
            <w:r>
              <w:rPr>
                <w:sz w:val="17"/>
              </w:rPr>
            </w:r>
            <w:r>
              <w:rPr>
                <w:sz w:val="17"/>
              </w:rPr>
              <w:t>Local-first, données sous contrôle</w:t>
            </w:r>
          </w:p>
        </w:tc>
      </w:tr>
    </w:tbl>
    <w:p/>
    <w:p>
      <w:pPr>
        <w:pStyle w:val="Heading1"/>
      </w:pPr>
      <w:r>
        <w:t>8. Différenciation</w:t>
      </w:r>
    </w:p>
    <w:p>
      <w:pPr>
        <w:pStyle w:val="Heading2"/>
      </w:pPr>
      <w:r>
        <w:t>Ce que PANACHES n’est pas</w:t>
      </w:r>
    </w:p>
    <w:p>
      <w:pPr>
        <w:pStyle w:val="ListBullet"/>
      </w:pPr>
      <w:r>
        <w:t>Pas un simple clone de Notion</w:t>
      </w:r>
    </w:p>
    <w:p>
      <w:pPr>
        <w:pStyle w:val="ListBullet"/>
      </w:pPr>
      <w:r>
        <w:t>Pas seulement un éditeur de code</w:t>
      </w:r>
    </w:p>
    <w:p>
      <w:pPr>
        <w:pStyle w:val="ListBullet"/>
      </w:pPr>
      <w:r>
        <w:t>Pas seulement un navigateur avec une IA</w:t>
      </w:r>
    </w:p>
    <w:p>
      <w:pPr>
        <w:pStyle w:val="ListBullet"/>
      </w:pPr>
      <w:r>
        <w:t>Pas une suite cloud obligatoire</w:t>
      </w:r>
    </w:p>
    <w:p>
      <w:pPr>
        <w:pStyle w:val="ListBullet"/>
      </w:pPr>
      <w:r>
        <w:t>Pas une promesse magique de productivité instantanée</w:t>
      </w:r>
    </w:p>
    <w:p>
      <w:pPr>
        <w:pStyle w:val="Heading2"/>
      </w:pPr>
      <w:r>
        <w:t>Ce que PANACHES est</w:t>
      </w:r>
    </w:p>
    <w:p>
      <w:pPr>
        <w:pStyle w:val="ListBullet"/>
      </w:pPr>
      <w:r>
        <w:t>Un workspace desktop local-first</w:t>
      </w:r>
    </w:p>
    <w:p>
      <w:pPr>
        <w:pStyle w:val="ListBullet"/>
      </w:pPr>
      <w:r>
        <w:t>Un atelier numérique pour créer, comprendre, organiser, coder et partager</w:t>
      </w:r>
    </w:p>
    <w:p>
      <w:pPr>
        <w:pStyle w:val="ListBullet"/>
      </w:pPr>
      <w:r>
        <w:t>Un environnement pensé pour garder le contexte entre plusieurs formes de travail</w:t>
      </w:r>
    </w:p>
    <w:p>
      <w:pPr>
        <w:pStyle w:val="ListBullet"/>
      </w:pPr>
      <w:r>
        <w:t>Un projet orienté souveraineté, créativité et usage réel</w:t>
      </w:r>
    </w:p>
    <w:p>
      <w:pPr>
        <w:pStyle w:val="ListBullet"/>
      </w:pPr>
      <w:r>
        <w:t>Un lieu où l’IA est utile parce qu’elle reste proche des projets et des sources</w:t>
      </w:r>
    </w:p>
    <w:p>
      <w:pPr>
        <w:pStyle w:val="Heading2"/>
      </w:pPr>
      <w:r>
        <w:t>Comparaison simple</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100D28"/>
          </w:tcPr>
          <w:p>
            <w:r>
              <w:rPr>
                <w:b/>
                <w:color w:val="FFFFFF"/>
                <w:sz w:val="18"/>
              </w:rPr>
              <w:t>Besoin</w:t>
            </w:r>
          </w:p>
        </w:tc>
        <w:tc>
          <w:tcPr>
            <w:tcW w:type="dxa" w:w="3408"/>
            <w:vAlign w:val="top"/>
            <w:shd w:fill="100D28"/>
          </w:tcPr>
          <w:p>
            <w:r>
              <w:rPr>
                <w:b/>
                <w:color w:val="FFFFFF"/>
                <w:sz w:val="18"/>
              </w:rPr>
              <w:t>Outils classiques</w:t>
            </w:r>
          </w:p>
        </w:tc>
        <w:tc>
          <w:tcPr>
            <w:tcW w:type="dxa" w:w="3408"/>
            <w:vAlign w:val="top"/>
            <w:shd w:fill="100D28"/>
          </w:tcPr>
          <w:p>
            <w:r>
              <w:rPr>
                <w:b/>
                <w:color w:val="FFFFFF"/>
                <w:sz w:val="18"/>
              </w:rPr>
              <w:t>PANACHES</w:t>
            </w:r>
          </w:p>
        </w:tc>
      </w:tr>
      <w:tr>
        <w:tc>
          <w:tcPr>
            <w:tcW w:type="dxa" w:w="3408"/>
            <w:vAlign w:val="top"/>
          </w:tcPr>
          <w:p>
            <w:r>
              <w:rPr>
                <w:sz w:val="17"/>
              </w:rPr>
            </w:r>
            <w:r>
              <w:rPr>
                <w:sz w:val="17"/>
              </w:rPr>
              <w:t>Écrire</w:t>
            </w:r>
          </w:p>
        </w:tc>
        <w:tc>
          <w:tcPr>
            <w:tcW w:type="dxa" w:w="3408"/>
            <w:vAlign w:val="top"/>
          </w:tcPr>
          <w:p>
            <w:r>
              <w:rPr>
                <w:sz w:val="17"/>
              </w:rPr>
            </w:r>
            <w:r>
              <w:rPr>
                <w:sz w:val="17"/>
              </w:rPr>
              <w:t>Un outil séparé</w:t>
            </w:r>
          </w:p>
        </w:tc>
        <w:tc>
          <w:tcPr>
            <w:tcW w:type="dxa" w:w="3408"/>
            <w:vAlign w:val="top"/>
          </w:tcPr>
          <w:p>
            <w:r>
              <w:rPr>
                <w:sz w:val="17"/>
              </w:rPr>
            </w:r>
            <w:r>
              <w:rPr>
                <w:sz w:val="17"/>
              </w:rPr>
              <w:t>Notes, documents, Markdown dans le workspace</w:t>
            </w:r>
          </w:p>
        </w:tc>
      </w:tr>
      <w:tr>
        <w:tc>
          <w:tcPr>
            <w:tcW w:type="dxa" w:w="3408"/>
            <w:vAlign w:val="top"/>
          </w:tcPr>
          <w:p>
            <w:r>
              <w:rPr>
                <w:sz w:val="17"/>
              </w:rPr>
            </w:r>
            <w:r>
              <w:rPr>
                <w:sz w:val="17"/>
              </w:rPr>
              <w:t>Coder</w:t>
            </w:r>
          </w:p>
        </w:tc>
        <w:tc>
          <w:tcPr>
            <w:tcW w:type="dxa" w:w="3408"/>
            <w:vAlign w:val="top"/>
          </w:tcPr>
          <w:p>
            <w:r>
              <w:rPr>
                <w:sz w:val="17"/>
              </w:rPr>
            </w:r>
            <w:r>
              <w:rPr>
                <w:sz w:val="17"/>
              </w:rPr>
              <w:t>IDE séparé</w:t>
            </w:r>
          </w:p>
        </w:tc>
        <w:tc>
          <w:tcPr>
            <w:tcW w:type="dxa" w:w="3408"/>
            <w:vAlign w:val="top"/>
          </w:tcPr>
          <w:p>
            <w:r>
              <w:rPr>
                <w:sz w:val="17"/>
              </w:rPr>
            </w:r>
            <w:r>
              <w:rPr>
                <w:sz w:val="17"/>
              </w:rPr>
              <w:t>Éditeur, codebook, web, notes, IA</w:t>
            </w:r>
          </w:p>
        </w:tc>
      </w:tr>
      <w:tr>
        <w:tc>
          <w:tcPr>
            <w:tcW w:type="dxa" w:w="3408"/>
            <w:vAlign w:val="top"/>
          </w:tcPr>
          <w:p>
            <w:r>
              <w:rPr>
                <w:sz w:val="17"/>
              </w:rPr>
            </w:r>
            <w:r>
              <w:rPr>
                <w:sz w:val="17"/>
              </w:rPr>
              <w:t>Chercher</w:t>
            </w:r>
          </w:p>
        </w:tc>
        <w:tc>
          <w:tcPr>
            <w:tcW w:type="dxa" w:w="3408"/>
            <w:vAlign w:val="top"/>
          </w:tcPr>
          <w:p>
            <w:r>
              <w:rPr>
                <w:sz w:val="17"/>
              </w:rPr>
            </w:r>
            <w:r>
              <w:rPr>
                <w:sz w:val="17"/>
              </w:rPr>
              <w:t>Navigateur séparé</w:t>
            </w:r>
          </w:p>
        </w:tc>
        <w:tc>
          <w:tcPr>
            <w:tcW w:type="dxa" w:w="3408"/>
            <w:vAlign w:val="top"/>
          </w:tcPr>
          <w:p>
            <w:r>
              <w:rPr>
                <w:sz w:val="17"/>
              </w:rPr>
            </w:r>
            <w:r>
              <w:rPr>
                <w:sz w:val="17"/>
              </w:rPr>
              <w:t>Navigateur intégré + sources + notes</w:t>
            </w:r>
          </w:p>
        </w:tc>
      </w:tr>
      <w:tr>
        <w:tc>
          <w:tcPr>
            <w:tcW w:type="dxa" w:w="3408"/>
            <w:vAlign w:val="top"/>
          </w:tcPr>
          <w:p>
            <w:r>
              <w:rPr>
                <w:sz w:val="17"/>
              </w:rPr>
            </w:r>
            <w:r>
              <w:rPr>
                <w:sz w:val="17"/>
              </w:rPr>
              <w:t>Organiser</w:t>
            </w:r>
          </w:p>
        </w:tc>
        <w:tc>
          <w:tcPr>
            <w:tcW w:type="dxa" w:w="3408"/>
            <w:vAlign w:val="top"/>
          </w:tcPr>
          <w:p>
            <w:r>
              <w:rPr>
                <w:sz w:val="17"/>
              </w:rPr>
            </w:r>
            <w:r>
              <w:rPr>
                <w:sz w:val="17"/>
              </w:rPr>
              <w:t>App de notes séparée</w:t>
            </w:r>
          </w:p>
        </w:tc>
        <w:tc>
          <w:tcPr>
            <w:tcW w:type="dxa" w:w="3408"/>
            <w:vAlign w:val="top"/>
          </w:tcPr>
          <w:p>
            <w:r>
              <w:rPr>
                <w:sz w:val="17"/>
              </w:rPr>
            </w:r>
            <w:r>
              <w:rPr>
                <w:sz w:val="17"/>
              </w:rPr>
              <w:t>Knowledge, fichiers, graph, recherche</w:t>
            </w:r>
          </w:p>
        </w:tc>
      </w:tr>
      <w:tr>
        <w:tc>
          <w:tcPr>
            <w:tcW w:type="dxa" w:w="3408"/>
            <w:vAlign w:val="top"/>
          </w:tcPr>
          <w:p>
            <w:r>
              <w:rPr>
                <w:sz w:val="17"/>
              </w:rPr>
            </w:r>
            <w:r>
              <w:rPr>
                <w:sz w:val="17"/>
              </w:rPr>
              <w:t>IA</w:t>
            </w:r>
          </w:p>
        </w:tc>
        <w:tc>
          <w:tcPr>
            <w:tcW w:type="dxa" w:w="3408"/>
            <w:vAlign w:val="top"/>
          </w:tcPr>
          <w:p>
            <w:r>
              <w:rPr>
                <w:sz w:val="17"/>
              </w:rPr>
            </w:r>
            <w:r>
              <w:rPr>
                <w:sz w:val="17"/>
              </w:rPr>
              <w:t>Chat isolé</w:t>
            </w:r>
          </w:p>
        </w:tc>
        <w:tc>
          <w:tcPr>
            <w:tcW w:type="dxa" w:w="3408"/>
            <w:vAlign w:val="top"/>
          </w:tcPr>
          <w:p>
            <w:r>
              <w:rPr>
                <w:sz w:val="17"/>
              </w:rPr>
            </w:r>
            <w:r>
              <w:rPr>
                <w:sz w:val="17"/>
              </w:rPr>
              <w:t>Ambre avec contexte workspace selon modules</w:t>
            </w:r>
          </w:p>
        </w:tc>
      </w:tr>
      <w:tr>
        <w:tc>
          <w:tcPr>
            <w:tcW w:type="dxa" w:w="3408"/>
            <w:vAlign w:val="top"/>
          </w:tcPr>
          <w:p>
            <w:r>
              <w:rPr>
                <w:sz w:val="17"/>
              </w:rPr>
            </w:r>
            <w:r>
              <w:rPr>
                <w:sz w:val="17"/>
              </w:rPr>
              <w:t>Données</w:t>
            </w:r>
          </w:p>
        </w:tc>
        <w:tc>
          <w:tcPr>
            <w:tcW w:type="dxa" w:w="3408"/>
            <w:vAlign w:val="top"/>
          </w:tcPr>
          <w:p>
            <w:r>
              <w:rPr>
                <w:sz w:val="17"/>
              </w:rPr>
            </w:r>
            <w:r>
              <w:rPr>
                <w:sz w:val="17"/>
              </w:rPr>
              <w:t>Souvent dispersées</w:t>
            </w:r>
          </w:p>
        </w:tc>
        <w:tc>
          <w:tcPr>
            <w:tcW w:type="dxa" w:w="3408"/>
            <w:vAlign w:val="top"/>
          </w:tcPr>
          <w:p>
            <w:r>
              <w:rPr>
                <w:sz w:val="17"/>
              </w:rPr>
            </w:r>
            <w:r>
              <w:rPr>
                <w:sz w:val="17"/>
              </w:rPr>
              <w:t>Approche local-first</w:t>
            </w:r>
          </w:p>
        </w:tc>
      </w:tr>
    </w:tbl>
    <w:p/>
    <w:p>
      <w:pPr>
        <w:pStyle w:val="Heading1"/>
      </w:pPr>
      <w:r>
        <w:t>9. Histoire du projet</w:t>
      </w:r>
    </w:p>
    <w:p>
      <w:r>
        <w:t>PANACHES naît d’une friction vécue trop longtemps : celle d’un travail créatif éparpillé entre trop d’outils.</w:t>
      </w:r>
    </w:p>
    <w:p>
      <w:r>
        <w:t>Pendant des années, créer signifiait jongler entre code, notes, navigateur, fichiers, documents, inspirations, IA, ressources et supports. Chaque outil faisait son travail, mais aucun ne gardait vraiment le fil. Le passage d’une fenêtre à l’autre ne coûtait pas seulement du temps : il cassait le contexte, l’élan et parfois l’idée elle-même.</w:t>
      </w:r>
    </w:p>
    <w:p>
      <w:r>
        <w:t>PANACHES est né de ce refus. Refus d’un workspace fragmenté, d’une créativité dispersée, d’une IA séparée des vraies sources, d’un travail numérique qui oblige sans cesse à reconstruire son contexte.</w:t>
      </w:r>
    </w:p>
    <w:p>
      <w:r>
        <w:t>L’objectif n’était pas de créer un logiciel de plus, mais de bâtir un atelier local-first où écrire, coder, lire, organiser, explorer et travailler avec Ambre peuvent rester dans le même mouvement.</w:t>
      </w:r>
    </w:p>
    <w:p>
      <w:r>
        <w:t>Au fond, PANACHES part d’une croyance simple : créer a besoin d’outils, oui. Mais surtout d’un lieu où les idées peuvent rester vivantes assez longtemps pour prendre forme.</w:t>
      </w:r>
    </w:p>
    <w:p>
      <w:pPr>
        <w:pStyle w:val="Heading1"/>
      </w:pPr>
      <w:r>
        <w:t>10. Identité de marque</w:t>
      </w:r>
    </w:p>
    <w:p>
      <w:pPr>
        <w:pStyle w:val="Heading2"/>
      </w:pPr>
      <w:r>
        <w:t>Nom</w:t>
      </w:r>
    </w:p>
    <w:p>
      <w:r>
        <w:rPr>
          <w:b/>
        </w:rPr>
        <w:t>PANACHES</w:t>
      </w:r>
    </w:p>
    <w:p>
      <w:r>
        <w:t>Le nom évoque à la fois :</w:t>
      </w:r>
    </w:p>
    <w:p>
      <w:pPr>
        <w:pStyle w:val="ListBullet"/>
      </w:pPr>
      <w:r>
        <w:rPr>
          <w:b/>
        </w:rPr>
        <w:t>le panache</w:t>
      </w:r>
      <w:r>
        <w:t xml:space="preserve"> : élégance, style, brio</w:t>
      </w:r>
    </w:p>
    <w:p>
      <w:pPr>
        <w:pStyle w:val="ListBullet"/>
      </w:pPr>
      <w:r>
        <w:rPr>
          <w:b/>
        </w:rPr>
        <w:t>panacher</w:t>
      </w:r>
      <w:r>
        <w:t xml:space="preserve"> : mélanger harmonieusement plusieurs outils, formes et usages</w:t>
      </w:r>
    </w:p>
    <w:p>
      <w:pPr>
        <w:pStyle w:val="ListBullet"/>
      </w:pPr>
      <w:r>
        <w:t>une identité française, mémorable et internationale</w:t>
      </w:r>
    </w:p>
    <w:p>
      <w:pPr>
        <w:pStyle w:val="Heading2"/>
      </w:pPr>
      <w:r>
        <w:t>Symbole</w:t>
      </w:r>
    </w:p>
    <w:p>
      <w:r>
        <w:t xml:space="preserve">Le logo représente un </w:t>
      </w:r>
      <w:r>
        <w:rPr>
          <w:b/>
        </w:rPr>
        <w:t>phénix stylisé</w:t>
      </w:r>
      <w:r>
        <w:t>, symbole de renaissance, transformation, diversité des outils et élévation créative.</w:t>
      </w:r>
    </w:p>
    <w:p>
      <w:pPr>
        <w:pStyle w:val="Heading2"/>
      </w:pPr>
      <w:r>
        <w:t>Couleurs principales</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100D28"/>
          </w:tcPr>
          <w:p>
            <w:r>
              <w:rPr>
                <w:b/>
                <w:color w:val="FFFFFF"/>
                <w:sz w:val="18"/>
              </w:rPr>
              <w:t>Nom</w:t>
            </w:r>
          </w:p>
        </w:tc>
        <w:tc>
          <w:tcPr>
            <w:tcW w:type="dxa" w:w="3408"/>
            <w:vAlign w:val="top"/>
            <w:shd w:fill="100D28"/>
          </w:tcPr>
          <w:p>
            <w:r>
              <w:rPr>
                <w:b/>
                <w:color w:val="FFFFFF"/>
                <w:sz w:val="18"/>
              </w:rPr>
              <w:t>Hex</w:t>
            </w:r>
          </w:p>
        </w:tc>
        <w:tc>
          <w:tcPr>
            <w:tcW w:type="dxa" w:w="3408"/>
            <w:vAlign w:val="top"/>
            <w:shd w:fill="100D28"/>
          </w:tcPr>
          <w:p>
            <w:r>
              <w:rPr>
                <w:b/>
                <w:color w:val="FFFFFF"/>
                <w:sz w:val="18"/>
              </w:rPr>
              <w:t>Usage</w:t>
            </w:r>
          </w:p>
        </w:tc>
      </w:tr>
      <w:tr>
        <w:tc>
          <w:tcPr>
            <w:tcW w:type="dxa" w:w="3408"/>
            <w:vAlign w:val="top"/>
          </w:tcPr>
          <w:p>
            <w:r>
              <w:rPr>
                <w:sz w:val="17"/>
              </w:rPr>
            </w:r>
            <w:r>
              <w:rPr>
                <w:sz w:val="17"/>
              </w:rPr>
              <w:t>Bleu Nuit</w:t>
            </w:r>
          </w:p>
        </w:tc>
        <w:tc>
          <w:tcPr>
            <w:tcW w:type="dxa" w:w="3408"/>
            <w:vAlign w:val="top"/>
          </w:tcPr>
          <w:p>
            <w:r>
              <w:rPr>
                <w:sz w:val="17"/>
              </w:rPr>
            </w:r>
            <w:r>
              <w:rPr>
                <w:rFonts w:ascii="JetBrains Mono" w:hAnsi="JetBrains Mono"/>
                <w:sz w:val="17"/>
              </w:rPr>
              <w:t>#100d28</w:t>
            </w:r>
          </w:p>
        </w:tc>
        <w:tc>
          <w:tcPr>
            <w:tcW w:type="dxa" w:w="3408"/>
            <w:vAlign w:val="top"/>
          </w:tcPr>
          <w:p>
            <w:r>
              <w:rPr>
                <w:sz w:val="17"/>
              </w:rPr>
            </w:r>
            <w:r>
              <w:rPr>
                <w:sz w:val="17"/>
              </w:rPr>
              <w:t>Fond principal</w:t>
            </w:r>
          </w:p>
        </w:tc>
      </w:tr>
      <w:tr>
        <w:tc>
          <w:tcPr>
            <w:tcW w:type="dxa" w:w="3408"/>
            <w:vAlign w:val="top"/>
          </w:tcPr>
          <w:p>
            <w:r>
              <w:rPr>
                <w:sz w:val="17"/>
              </w:rPr>
            </w:r>
            <w:r>
              <w:rPr>
                <w:sz w:val="17"/>
              </w:rPr>
              <w:t>Blanc</w:t>
            </w:r>
          </w:p>
        </w:tc>
        <w:tc>
          <w:tcPr>
            <w:tcW w:type="dxa" w:w="3408"/>
            <w:vAlign w:val="top"/>
          </w:tcPr>
          <w:p>
            <w:r>
              <w:rPr>
                <w:sz w:val="17"/>
              </w:rPr>
            </w:r>
            <w:r>
              <w:rPr>
                <w:rFonts w:ascii="JetBrains Mono" w:hAnsi="JetBrains Mono"/>
                <w:sz w:val="17"/>
              </w:rPr>
              <w:t>#ffffff</w:t>
            </w:r>
          </w:p>
        </w:tc>
        <w:tc>
          <w:tcPr>
            <w:tcW w:type="dxa" w:w="3408"/>
            <w:vAlign w:val="top"/>
          </w:tcPr>
          <w:p>
            <w:r>
              <w:rPr>
                <w:sz w:val="17"/>
              </w:rPr>
            </w:r>
            <w:r>
              <w:rPr>
                <w:sz w:val="17"/>
              </w:rPr>
              <w:t>Texte et contraste</w:t>
            </w:r>
          </w:p>
        </w:tc>
      </w:tr>
      <w:tr>
        <w:tc>
          <w:tcPr>
            <w:tcW w:type="dxa" w:w="3408"/>
            <w:vAlign w:val="top"/>
          </w:tcPr>
          <w:p>
            <w:r>
              <w:rPr>
                <w:sz w:val="17"/>
              </w:rPr>
            </w:r>
            <w:r>
              <w:rPr>
                <w:sz w:val="17"/>
              </w:rPr>
              <w:t>Mauve Vif</w:t>
            </w:r>
          </w:p>
        </w:tc>
        <w:tc>
          <w:tcPr>
            <w:tcW w:type="dxa" w:w="3408"/>
            <w:vAlign w:val="top"/>
          </w:tcPr>
          <w:p>
            <w:r>
              <w:rPr>
                <w:sz w:val="17"/>
              </w:rPr>
            </w:r>
            <w:r>
              <w:rPr>
                <w:rFonts w:ascii="JetBrains Mono" w:hAnsi="JetBrains Mono"/>
                <w:sz w:val="17"/>
              </w:rPr>
              <w:t>#5307a3</w:t>
            </w:r>
          </w:p>
        </w:tc>
        <w:tc>
          <w:tcPr>
            <w:tcW w:type="dxa" w:w="3408"/>
            <w:vAlign w:val="top"/>
          </w:tcPr>
          <w:p>
            <w:r>
              <w:rPr>
                <w:sz w:val="17"/>
              </w:rPr>
            </w:r>
            <w:r>
              <w:rPr>
                <w:sz w:val="17"/>
              </w:rPr>
              <w:t>Accents / CTA</w:t>
            </w:r>
          </w:p>
        </w:tc>
      </w:tr>
      <w:tr>
        <w:tc>
          <w:tcPr>
            <w:tcW w:type="dxa" w:w="3408"/>
            <w:vAlign w:val="top"/>
          </w:tcPr>
          <w:p>
            <w:r>
              <w:rPr>
                <w:sz w:val="17"/>
              </w:rPr>
            </w:r>
            <w:r>
              <w:rPr>
                <w:sz w:val="17"/>
              </w:rPr>
              <w:t>Rose</w:t>
            </w:r>
          </w:p>
        </w:tc>
        <w:tc>
          <w:tcPr>
            <w:tcW w:type="dxa" w:w="3408"/>
            <w:vAlign w:val="top"/>
          </w:tcPr>
          <w:p>
            <w:r>
              <w:rPr>
                <w:sz w:val="17"/>
              </w:rPr>
            </w:r>
            <w:r>
              <w:rPr>
                <w:rFonts w:ascii="JetBrains Mono" w:hAnsi="JetBrains Mono"/>
                <w:sz w:val="17"/>
              </w:rPr>
              <w:t>#d3226e</w:t>
            </w:r>
          </w:p>
        </w:tc>
        <w:tc>
          <w:tcPr>
            <w:tcW w:type="dxa" w:w="3408"/>
            <w:vAlign w:val="top"/>
          </w:tcPr>
          <w:p>
            <w:r>
              <w:rPr>
                <w:sz w:val="17"/>
              </w:rPr>
            </w:r>
            <w:r>
              <w:rPr>
                <w:sz w:val="17"/>
              </w:rPr>
              <w:t>CTA secondaires</w:t>
            </w:r>
          </w:p>
        </w:tc>
      </w:tr>
      <w:tr>
        <w:tc>
          <w:tcPr>
            <w:tcW w:type="dxa" w:w="3408"/>
            <w:vAlign w:val="top"/>
          </w:tcPr>
          <w:p>
            <w:r>
              <w:rPr>
                <w:sz w:val="17"/>
              </w:rPr>
            </w:r>
            <w:r>
              <w:rPr>
                <w:sz w:val="17"/>
              </w:rPr>
              <w:t>Orange Ambre</w:t>
            </w:r>
          </w:p>
        </w:tc>
        <w:tc>
          <w:tcPr>
            <w:tcW w:type="dxa" w:w="3408"/>
            <w:vAlign w:val="top"/>
          </w:tcPr>
          <w:p>
            <w:r>
              <w:rPr>
                <w:sz w:val="17"/>
              </w:rPr>
            </w:r>
            <w:r>
              <w:rPr>
                <w:rFonts w:ascii="JetBrains Mono" w:hAnsi="JetBrains Mono"/>
                <w:sz w:val="17"/>
              </w:rPr>
              <w:t>#fd9922</w:t>
            </w:r>
          </w:p>
        </w:tc>
        <w:tc>
          <w:tcPr>
            <w:tcW w:type="dxa" w:w="3408"/>
            <w:vAlign w:val="top"/>
          </w:tcPr>
          <w:p>
            <w:r>
              <w:rPr>
                <w:sz w:val="17"/>
              </w:rPr>
            </w:r>
            <w:r>
              <w:rPr>
                <w:sz w:val="17"/>
              </w:rPr>
              <w:t>Ambre / chaleur / IA</w:t>
            </w:r>
          </w:p>
        </w:tc>
      </w:tr>
    </w:tbl>
    <w:p/>
    <w:p>
      <w:pPr>
        <w:pStyle w:val="Heading2"/>
      </w:pPr>
      <w:r>
        <w:t>Dégradé signature</w:t>
      </w:r>
    </w:p>
    <w:p>
      <w:r>
        <w:rPr>
          <w:rFonts w:ascii="JetBrains Mono" w:hAnsi="JetBrains Mono"/>
          <w:sz w:val="18"/>
        </w:rPr>
        <w:t>linear-gradient(135deg, #fd9922 0%, #d3226e 50%, #5307a3 100%)</w:t>
      </w:r>
    </w:p>
    <w:p>
      <w:pPr>
        <w:pStyle w:val="Heading2"/>
      </w:pPr>
      <w:r>
        <w:t>Typographies</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100D28"/>
          </w:tcPr>
          <w:p>
            <w:r>
              <w:rPr>
                <w:b/>
                <w:color w:val="FFFFFF"/>
                <w:sz w:val="18"/>
              </w:rPr>
              <w:t>Usage</w:t>
            </w:r>
          </w:p>
        </w:tc>
        <w:tc>
          <w:tcPr>
            <w:tcW w:type="dxa" w:w="5112"/>
            <w:vAlign w:val="top"/>
            <w:shd w:fill="100D28"/>
          </w:tcPr>
          <w:p>
            <w:r>
              <w:rPr>
                <w:b/>
                <w:color w:val="FFFFFF"/>
                <w:sz w:val="18"/>
              </w:rPr>
              <w:t>Police</w:t>
            </w:r>
          </w:p>
        </w:tc>
      </w:tr>
      <w:tr>
        <w:tc>
          <w:tcPr>
            <w:tcW w:type="dxa" w:w="5112"/>
            <w:vAlign w:val="top"/>
          </w:tcPr>
          <w:p>
            <w:r>
              <w:rPr>
                <w:sz w:val="17"/>
              </w:rPr>
            </w:r>
            <w:r>
              <w:rPr>
                <w:sz w:val="17"/>
              </w:rPr>
              <w:t>Titres</w:t>
            </w:r>
          </w:p>
        </w:tc>
        <w:tc>
          <w:tcPr>
            <w:tcW w:type="dxa" w:w="5112"/>
            <w:vAlign w:val="top"/>
          </w:tcPr>
          <w:p>
            <w:r>
              <w:rPr>
                <w:sz w:val="17"/>
              </w:rPr>
            </w:r>
            <w:r>
              <w:rPr>
                <w:sz w:val="17"/>
              </w:rPr>
              <w:t>ARVO</w:t>
            </w:r>
          </w:p>
        </w:tc>
      </w:tr>
      <w:tr>
        <w:tc>
          <w:tcPr>
            <w:tcW w:type="dxa" w:w="5112"/>
            <w:vAlign w:val="top"/>
          </w:tcPr>
          <w:p>
            <w:r>
              <w:rPr>
                <w:sz w:val="17"/>
              </w:rPr>
            </w:r>
            <w:r>
              <w:rPr>
                <w:sz w:val="17"/>
              </w:rPr>
              <w:t>Corps</w:t>
            </w:r>
          </w:p>
        </w:tc>
        <w:tc>
          <w:tcPr>
            <w:tcW w:type="dxa" w:w="5112"/>
            <w:vAlign w:val="top"/>
          </w:tcPr>
          <w:p>
            <w:r>
              <w:rPr>
                <w:sz w:val="17"/>
              </w:rPr>
            </w:r>
            <w:r>
              <w:rPr>
                <w:sz w:val="17"/>
              </w:rPr>
              <w:t>POPPINS</w:t>
            </w:r>
          </w:p>
        </w:tc>
      </w:tr>
      <w:tr>
        <w:tc>
          <w:tcPr>
            <w:tcW w:type="dxa" w:w="5112"/>
            <w:vAlign w:val="top"/>
          </w:tcPr>
          <w:p>
            <w:r>
              <w:rPr>
                <w:sz w:val="17"/>
              </w:rPr>
            </w:r>
            <w:r>
              <w:rPr>
                <w:sz w:val="17"/>
              </w:rPr>
              <w:t>Code</w:t>
            </w:r>
          </w:p>
        </w:tc>
        <w:tc>
          <w:tcPr>
            <w:tcW w:type="dxa" w:w="5112"/>
            <w:vAlign w:val="top"/>
          </w:tcPr>
          <w:p>
            <w:r>
              <w:rPr>
                <w:sz w:val="17"/>
              </w:rPr>
            </w:r>
            <w:r>
              <w:rPr>
                <w:sz w:val="17"/>
              </w:rPr>
              <w:t>JetBrains Mono</w:t>
            </w:r>
          </w:p>
        </w:tc>
      </w:tr>
    </w:tbl>
    <w:p/>
    <w:p>
      <w:pPr>
        <w:pStyle w:val="Heading2"/>
      </w:pPr>
      <w:r>
        <w:t>Ton de voix</w:t>
      </w:r>
    </w:p>
    <w:p>
      <w:r>
        <w:t>PANACHES doit parler avec un ton clair, direct, créatif, protecteur, intelligent, accessible, sans jargon inutile et sans promesse “révolutionnaire” creuse.</w:t>
      </w:r>
    </w:p>
    <w:p>
      <w:pPr>
        <w:pStyle w:val="Heading2"/>
      </w:pPr>
      <w:r>
        <w:t>Phrases de marque utiles</w:t>
      </w:r>
    </w:p>
    <w:p>
      <w:pPr>
        <w:pStyle w:val="ListBullet"/>
      </w:pPr>
      <w:r>
        <w:t>Là où vos idées prennent forme.</w:t>
      </w:r>
    </w:p>
    <w:p>
      <w:pPr>
        <w:pStyle w:val="ListBullet"/>
      </w:pPr>
      <w:r>
        <w:t>Moins de friction. Plus de flow.</w:t>
      </w:r>
    </w:p>
    <w:p>
      <w:pPr>
        <w:pStyle w:val="ListBullet"/>
      </w:pPr>
      <w:r>
        <w:t>Votre machine. Vos données. Votre Panaches.</w:t>
      </w:r>
    </w:p>
    <w:p>
      <w:pPr>
        <w:pStyle w:val="ListBullet"/>
      </w:pPr>
      <w:r>
        <w:t>Ambre connaît vos projets, pas seulement vos prompts.</w:t>
      </w:r>
    </w:p>
    <w:p>
      <w:pPr>
        <w:pStyle w:val="ListBullet"/>
      </w:pPr>
      <w:r>
        <w:t>Fermez vos 10 onglets. Ouvrez Panaches.</w:t>
      </w:r>
    </w:p>
    <w:p>
      <w:pPr>
        <w:pStyle w:val="Heading1"/>
      </w:pPr>
      <w:r>
        <w:t>11. FAQ presse</w:t>
      </w:r>
    </w:p>
    <w:p>
      <w:pPr>
        <w:pStyle w:val="Heading2"/>
      </w:pPr>
      <w:r>
        <w:t>PANACHES est-il une application web ?</w:t>
      </w:r>
    </w:p>
    <w:p>
      <w:r>
        <w:t>Non. PANACHES Desktop est le cœur du produit. Le site web sert de couche publique : présentation, média, ressources, communauté, offres, téléchargement et espace compte.</w:t>
      </w:r>
    </w:p>
    <w:p>
      <w:pPr>
        <w:pStyle w:val="Heading2"/>
      </w:pPr>
      <w:r>
        <w:t>PANACHES fonctionne-t-il hors ligne ?</w:t>
      </w:r>
    </w:p>
    <w:p>
      <w:r>
        <w:t>PANACHES adopte une approche local-first. Une grande partie du travail se fait dans l’environnement local de l’utilisateur. Certaines fonctions en ligne restent nécessaires pour des usages spécifiques comme le paiement Stripe, le compte client, le téléchargement ou certains services explicitement activés.</w:t>
      </w:r>
    </w:p>
    <w:p>
      <w:pPr>
        <w:pStyle w:val="Heading2"/>
      </w:pPr>
      <w:r>
        <w:t>Ambre est-elle une IA cloud ?</w:t>
      </w:r>
    </w:p>
    <w:p>
      <w:r>
        <w:t>Ambre est pensée comme une assistante IA personnalisable locale et contextuelle. PANACHES permet de travailler avec des modèles locaux compatibles. L’expérience exacte dépend des modèles installés, des ressources machine et des services activés.</w:t>
      </w:r>
    </w:p>
    <w:p>
      <w:pPr>
        <w:pStyle w:val="Heading2"/>
      </w:pPr>
      <w:r>
        <w:t>Est-ce que PANACHES envoie les fichiers de l’utilisateur dans le cloud ?</w:t>
      </w:r>
    </w:p>
    <w:p>
      <w:r>
        <w:t>PANACHES est conçu pour garder les fichiers, notes et sources dans l’environnement de travail de l’utilisateur. Les services externes nécessaires, comme Stripe pour les paiements, restent séparés du contenu de travail.</w:t>
      </w:r>
    </w:p>
    <w:p>
      <w:pPr>
        <w:pStyle w:val="Heading2"/>
      </w:pPr>
      <w:r>
        <w:t>Quelles plateformes sont disponibles ?</w:t>
      </w:r>
    </w:p>
    <w:p>
      <w:r>
        <w:t>Windows et Linux sont les plateformes prévues pour le lancement. macOS est annoncé avec prudence et reste à valider.</w:t>
      </w:r>
    </w:p>
    <w:p>
      <w:pPr>
        <w:pStyle w:val="Heading2"/>
      </w:pPr>
      <w:r>
        <w:t>Y a-t-il un essai gratuit ?</w:t>
      </w:r>
    </w:p>
    <w:p>
      <w:r>
        <w:t>Oui. Le site indique un essai de 7 jours automatiques inclus dans PANACHES Desktop, sans carte bancaire au premier lancement.</w:t>
      </w:r>
    </w:p>
    <w:p>
      <w:pPr>
        <w:pStyle w:val="Heading2"/>
      </w:pPr>
      <w:r>
        <w:t>Quels sont les prix ?</w:t>
      </w:r>
    </w:p>
    <w:p>
      <w:r>
        <w:t>Les offres publiques indiquées sont 9,99 € / mois et 79,90 € / an.</w:t>
      </w:r>
    </w:p>
    <w:p>
      <w:pPr>
        <w:pStyle w:val="Heading2"/>
      </w:pPr>
      <w:r>
        <w:t>Comment fonctionne la licence ?</w:t>
      </w:r>
    </w:p>
    <w:p>
      <w:r>
        <w:t>Le paiement est géré par Stripe. Après paiement, une clé de licence est envoyée par email pour activer PANACHES Desktop.</w:t>
      </w:r>
    </w:p>
    <w:p>
      <w:pPr>
        <w:pStyle w:val="Heading2"/>
      </w:pPr>
      <w:r>
        <w:t>PANACHES est-il open source ?</w:t>
      </w:r>
    </w:p>
    <w:p>
      <w:r>
        <w:t>Non, le projet est actuellement indiqué comme propriétaire.</w:t>
      </w:r>
    </w:p>
    <w:p>
      <w:pPr>
        <w:pStyle w:val="Heading2"/>
      </w:pPr>
      <w:r>
        <w:t>À qui s’adresse PANACHES ?</w:t>
      </w:r>
    </w:p>
    <w:p>
      <w:r>
        <w:t>Aux créateurs, développeurs, écrivains, chercheurs, enseignants, makers, indépendants et profils hybrides qui veulent travailler avec moins de dispersion et plus de contrôle.</w:t>
      </w:r>
    </w:p>
    <w:p>
      <w:pPr>
        <w:pStyle w:val="Heading1"/>
      </w:pPr>
      <w:r>
        <w:t>12. Contacts et liens officiels</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100D28"/>
          </w:tcPr>
          <w:p>
            <w:r>
              <w:rPr>
                <w:b/>
                <w:color w:val="FFFFFF"/>
                <w:sz w:val="18"/>
              </w:rPr>
              <w:t>Ressource</w:t>
            </w:r>
          </w:p>
        </w:tc>
        <w:tc>
          <w:tcPr>
            <w:tcW w:type="dxa" w:w="5112"/>
            <w:vAlign w:val="top"/>
            <w:shd w:fill="100D28"/>
          </w:tcPr>
          <w:p>
            <w:r>
              <w:rPr>
                <w:b/>
                <w:color w:val="FFFFFF"/>
                <w:sz w:val="18"/>
              </w:rPr>
              <w:t>Lien</w:t>
            </w:r>
          </w:p>
        </w:tc>
      </w:tr>
      <w:tr>
        <w:tc>
          <w:tcPr>
            <w:tcW w:type="dxa" w:w="5112"/>
            <w:vAlign w:val="top"/>
          </w:tcPr>
          <w:p>
            <w:r>
              <w:rPr>
                <w:sz w:val="17"/>
              </w:rPr>
            </w:r>
            <w:r>
              <w:rPr>
                <w:sz w:val="17"/>
              </w:rPr>
              <w:t>Site officiel</w:t>
            </w:r>
          </w:p>
        </w:tc>
        <w:tc>
          <w:tcPr>
            <w:tcW w:type="dxa" w:w="5112"/>
            <w:vAlign w:val="top"/>
          </w:tcPr>
          <w:p>
            <w:r>
              <w:rPr>
                <w:sz w:val="17"/>
              </w:rPr>
            </w:r>
            <w:r>
              <w:rPr>
                <w:sz w:val="17"/>
              </w:rPr>
              <w:t>https://panaches.app</w:t>
            </w:r>
          </w:p>
        </w:tc>
      </w:tr>
      <w:tr>
        <w:tc>
          <w:tcPr>
            <w:tcW w:type="dxa" w:w="5112"/>
            <w:vAlign w:val="top"/>
          </w:tcPr>
          <w:p>
            <w:r>
              <w:rPr>
                <w:sz w:val="17"/>
              </w:rPr>
            </w:r>
            <w:r>
              <w:rPr>
                <w:sz w:val="17"/>
              </w:rPr>
              <w:t>Téléchargement</w:t>
            </w:r>
          </w:p>
        </w:tc>
        <w:tc>
          <w:tcPr>
            <w:tcW w:type="dxa" w:w="5112"/>
            <w:vAlign w:val="top"/>
          </w:tcPr>
          <w:p>
            <w:r>
              <w:rPr>
                <w:sz w:val="17"/>
              </w:rPr>
            </w:r>
            <w:r>
              <w:rPr>
                <w:sz w:val="17"/>
              </w:rPr>
              <w:t>https://panaches.app/download/</w:t>
            </w:r>
          </w:p>
        </w:tc>
      </w:tr>
      <w:tr>
        <w:tc>
          <w:tcPr>
            <w:tcW w:type="dxa" w:w="5112"/>
            <w:vAlign w:val="top"/>
          </w:tcPr>
          <w:p>
            <w:r>
              <w:rPr>
                <w:sz w:val="17"/>
              </w:rPr>
            </w:r>
            <w:r>
              <w:rPr>
                <w:sz w:val="17"/>
              </w:rPr>
              <w:t>Offres</w:t>
            </w:r>
          </w:p>
        </w:tc>
        <w:tc>
          <w:tcPr>
            <w:tcW w:type="dxa" w:w="5112"/>
            <w:vAlign w:val="top"/>
          </w:tcPr>
          <w:p>
            <w:r>
              <w:rPr>
                <w:sz w:val="17"/>
              </w:rPr>
            </w:r>
            <w:r>
              <w:rPr>
                <w:sz w:val="17"/>
              </w:rPr>
              <w:t>https://panaches.app/pricing/</w:t>
            </w:r>
          </w:p>
        </w:tc>
      </w:tr>
      <w:tr>
        <w:tc>
          <w:tcPr>
            <w:tcW w:type="dxa" w:w="5112"/>
            <w:vAlign w:val="top"/>
          </w:tcPr>
          <w:p>
            <w:r>
              <w:rPr>
                <w:sz w:val="17"/>
              </w:rPr>
            </w:r>
            <w:r>
              <w:rPr>
                <w:sz w:val="17"/>
              </w:rPr>
              <w:t>Ambre</w:t>
            </w:r>
          </w:p>
        </w:tc>
        <w:tc>
          <w:tcPr>
            <w:tcW w:type="dxa" w:w="5112"/>
            <w:vAlign w:val="top"/>
          </w:tcPr>
          <w:p>
            <w:r>
              <w:rPr>
                <w:sz w:val="17"/>
              </w:rPr>
            </w:r>
            <w:r>
              <w:rPr>
                <w:sz w:val="17"/>
              </w:rPr>
              <w:t>https://panaches.app/ambre/</w:t>
            </w:r>
          </w:p>
        </w:tc>
      </w:tr>
      <w:tr>
        <w:tc>
          <w:tcPr>
            <w:tcW w:type="dxa" w:w="5112"/>
            <w:vAlign w:val="top"/>
          </w:tcPr>
          <w:p>
            <w:r>
              <w:rPr>
                <w:sz w:val="17"/>
              </w:rPr>
            </w:r>
            <w:r>
              <w:rPr>
                <w:sz w:val="17"/>
              </w:rPr>
              <w:t>Média</w:t>
            </w:r>
          </w:p>
        </w:tc>
        <w:tc>
          <w:tcPr>
            <w:tcW w:type="dxa" w:w="5112"/>
            <w:vAlign w:val="top"/>
          </w:tcPr>
          <w:p>
            <w:r>
              <w:rPr>
                <w:sz w:val="17"/>
              </w:rPr>
            </w:r>
            <w:r>
              <w:rPr>
                <w:sz w:val="17"/>
              </w:rPr>
              <w:t>https://panaches.app/media/</w:t>
            </w:r>
          </w:p>
        </w:tc>
      </w:tr>
      <w:tr>
        <w:tc>
          <w:tcPr>
            <w:tcW w:type="dxa" w:w="5112"/>
            <w:vAlign w:val="top"/>
          </w:tcPr>
          <w:p>
            <w:r>
              <w:rPr>
                <w:sz w:val="17"/>
              </w:rPr>
            </w:r>
            <w:r>
              <w:rPr>
                <w:sz w:val="17"/>
              </w:rPr>
              <w:t>Contact</w:t>
            </w:r>
          </w:p>
        </w:tc>
        <w:tc>
          <w:tcPr>
            <w:tcW w:type="dxa" w:w="5112"/>
            <w:vAlign w:val="top"/>
          </w:tcPr>
          <w:p>
            <w:r>
              <w:rPr>
                <w:sz w:val="17"/>
              </w:rPr>
            </w:r>
            <w:r>
              <w:rPr>
                <w:sz w:val="17"/>
              </w:rPr>
              <w:t>https://panaches.app/contact/</w:t>
            </w:r>
          </w:p>
        </w:tc>
      </w:tr>
      <w:tr>
        <w:tc>
          <w:tcPr>
            <w:tcW w:type="dxa" w:w="5112"/>
            <w:vAlign w:val="top"/>
          </w:tcPr>
          <w:p>
            <w:r>
              <w:rPr>
                <w:sz w:val="17"/>
              </w:rPr>
            </w:r>
            <w:r>
              <w:rPr>
                <w:sz w:val="17"/>
              </w:rPr>
              <w:t>Email public</w:t>
            </w:r>
          </w:p>
        </w:tc>
        <w:tc>
          <w:tcPr>
            <w:tcW w:type="dxa" w:w="5112"/>
            <w:vAlign w:val="top"/>
          </w:tcPr>
          <w:p>
            <w:r>
              <w:rPr>
                <w:sz w:val="17"/>
              </w:rPr>
            </w:r>
            <w:r>
              <w:rPr>
                <w:sz w:val="17"/>
              </w:rPr>
              <w:t>contact@panaches.app</w:t>
            </w:r>
          </w:p>
        </w:tc>
      </w:tr>
      <w:tr>
        <w:tc>
          <w:tcPr>
            <w:tcW w:type="dxa" w:w="5112"/>
            <w:vAlign w:val="top"/>
          </w:tcPr>
          <w:p>
            <w:r>
              <w:rPr>
                <w:sz w:val="17"/>
              </w:rPr>
            </w:r>
            <w:r>
              <w:rPr>
                <w:sz w:val="17"/>
              </w:rPr>
              <w:t>X</w:t>
            </w:r>
          </w:p>
        </w:tc>
        <w:tc>
          <w:tcPr>
            <w:tcW w:type="dxa" w:w="5112"/>
            <w:vAlign w:val="top"/>
          </w:tcPr>
          <w:p>
            <w:r>
              <w:rPr>
                <w:sz w:val="17"/>
              </w:rPr>
            </w:r>
            <w:r>
              <w:rPr>
                <w:sz w:val="17"/>
              </w:rPr>
              <w:t>https://x.com/PanachesApp</w:t>
            </w:r>
          </w:p>
        </w:tc>
      </w:tr>
      <w:tr>
        <w:tc>
          <w:tcPr>
            <w:tcW w:type="dxa" w:w="5112"/>
            <w:vAlign w:val="top"/>
          </w:tcPr>
          <w:p>
            <w:r>
              <w:rPr>
                <w:sz w:val="17"/>
              </w:rPr>
            </w:r>
            <w:r>
              <w:rPr>
                <w:sz w:val="17"/>
              </w:rPr>
              <w:t>TikTok</w:t>
            </w:r>
          </w:p>
        </w:tc>
        <w:tc>
          <w:tcPr>
            <w:tcW w:type="dxa" w:w="5112"/>
            <w:vAlign w:val="top"/>
          </w:tcPr>
          <w:p>
            <w:r>
              <w:rPr>
                <w:sz w:val="17"/>
              </w:rPr>
            </w:r>
            <w:r>
              <w:rPr>
                <w:sz w:val="17"/>
              </w:rPr>
              <w:t>https://www.tiktok.com/@panachesapp</w:t>
            </w:r>
          </w:p>
        </w:tc>
      </w:tr>
      <w:tr>
        <w:tc>
          <w:tcPr>
            <w:tcW w:type="dxa" w:w="5112"/>
            <w:vAlign w:val="top"/>
          </w:tcPr>
          <w:p>
            <w:r>
              <w:rPr>
                <w:sz w:val="17"/>
              </w:rPr>
            </w:r>
            <w:r>
              <w:rPr>
                <w:sz w:val="17"/>
              </w:rPr>
              <w:t>Pinterest</w:t>
            </w:r>
          </w:p>
        </w:tc>
        <w:tc>
          <w:tcPr>
            <w:tcW w:type="dxa" w:w="5112"/>
            <w:vAlign w:val="top"/>
          </w:tcPr>
          <w:p>
            <w:r>
              <w:rPr>
                <w:sz w:val="17"/>
              </w:rPr>
            </w:r>
            <w:r>
              <w:rPr>
                <w:sz w:val="17"/>
              </w:rPr>
              <w:t>https://www.pinterest.com/panachesapp/</w:t>
            </w:r>
          </w:p>
        </w:tc>
      </w:tr>
      <w:tr>
        <w:tc>
          <w:tcPr>
            <w:tcW w:type="dxa" w:w="5112"/>
            <w:vAlign w:val="top"/>
          </w:tcPr>
          <w:p>
            <w:r>
              <w:rPr>
                <w:sz w:val="17"/>
              </w:rPr>
            </w:r>
            <w:r>
              <w:rPr>
                <w:sz w:val="17"/>
              </w:rPr>
              <w:t>Instagram</w:t>
            </w:r>
          </w:p>
        </w:tc>
        <w:tc>
          <w:tcPr>
            <w:tcW w:type="dxa" w:w="5112"/>
            <w:vAlign w:val="top"/>
          </w:tcPr>
          <w:p>
            <w:r>
              <w:rPr>
                <w:sz w:val="17"/>
              </w:rPr>
            </w:r>
            <w:r>
              <w:rPr>
                <w:sz w:val="17"/>
              </w:rPr>
              <w:t>https://www.instagram.com/panachesapp/</w:t>
            </w:r>
          </w:p>
        </w:tc>
      </w:tr>
      <w:tr>
        <w:tc>
          <w:tcPr>
            <w:tcW w:type="dxa" w:w="5112"/>
            <w:vAlign w:val="top"/>
          </w:tcPr>
          <w:p>
            <w:r>
              <w:rPr>
                <w:sz w:val="17"/>
              </w:rPr>
            </w:r>
            <w:r>
              <w:rPr>
                <w:sz w:val="17"/>
              </w:rPr>
              <w:t>YouTube</w:t>
            </w:r>
          </w:p>
        </w:tc>
        <w:tc>
          <w:tcPr>
            <w:tcW w:type="dxa" w:w="5112"/>
            <w:vAlign w:val="top"/>
          </w:tcPr>
          <w:p>
            <w:r>
              <w:rPr>
                <w:sz w:val="17"/>
              </w:rPr>
            </w:r>
            <w:r>
              <w:rPr>
                <w:sz w:val="17"/>
              </w:rPr>
              <w:t>https://www.youtube.com/@panachesapp</w:t>
            </w:r>
          </w:p>
        </w:tc>
      </w:tr>
    </w:tbl>
    <w:p/>
    <w:p>
      <w:pPr>
        <w:pStyle w:val="Heading1"/>
      </w:pPr>
      <w:r>
        <w:t>13. Angles presse possibles</w:t>
      </w:r>
    </w:p>
    <w:p>
      <w:pPr>
        <w:pStyle w:val="Heading2"/>
      </w:pPr>
      <w:r>
        <w:t>Local-first / souveraineté</w:t>
      </w:r>
    </w:p>
    <w:p>
      <w:r>
        <w:t>PANACHES veut redonner le contrôle aux créateurs numériques en plaçant le workspace sur leur machine.</w:t>
      </w:r>
    </w:p>
    <w:p>
      <w:pPr>
        <w:pStyle w:val="Heading2"/>
      </w:pPr>
      <w:r>
        <w:t>Anti-fragmentation</w:t>
      </w:r>
    </w:p>
    <w:p>
      <w:r>
        <w:t>Un seul environnement pour réduire la dispersion entre navigateur, notes, code, documents, IA et médias.</w:t>
      </w:r>
    </w:p>
    <w:p>
      <w:pPr>
        <w:pStyle w:val="Heading2"/>
      </w:pPr>
      <w:r>
        <w:t>IA contextuelle et utile</w:t>
      </w:r>
    </w:p>
    <w:p>
      <w:r>
        <w:t>Ambre n’est pas pensée comme un chatbot isolé, mais comme une IA proche des sources et projets de l’utilisateur.</w:t>
      </w:r>
    </w:p>
    <w:p>
      <w:pPr>
        <w:pStyle w:val="Heading2"/>
      </w:pPr>
      <w:r>
        <w:t>Outil pour la classe créative</w:t>
      </w:r>
    </w:p>
    <w:p>
      <w:r>
        <w:t>PANACHES s’adresse aux profils qui mélangent art, code, recherche, écriture, pédagogie et production.</w:t>
      </w:r>
    </w:p>
    <w:p>
      <w:pPr>
        <w:pStyle w:val="Heading2"/>
      </w:pPr>
      <w:r>
        <w:t>Projet indépendant français</w:t>
      </w:r>
    </w:p>
    <w:p>
      <w:r>
        <w:t>Un workspace indépendant, construit par un créateur-développeur pour résoudre une friction vécue dans le travail créatif réel.</w:t>
      </w:r>
    </w:p>
    <w:p>
      <w:r>
        <w:rPr>
          <w:b/>
        </w:rPr>
        <w:t>Fin du dossier de presse public PANACHES</w:t>
      </w:r>
    </w:p>
    <w:sectPr w:rsidR="00FC693F" w:rsidRPr="0006063C" w:rsidSect="00034616">
      <w:footerReference w:type="default" r:id="rId9"/>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PANACHES - Dossier de presse - contact@panaches.app - panaches.app</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Poppins" w:hAnsi="Poppins" w:eastAsia="Poppi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00D28"/>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5307A3"/>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5307A3"/>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00D28"/>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sz w:val="2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dossier-presse-panaches</dc:title>
  <dc:subject/>
  <dc:creator>PANACHES</dc:creator>
  <cp:keywords/>
  <dc:description>generated by python-docx</dc:description>
  <cp:lastModifiedBy/>
  <cp:revision>1</cp:revision>
  <dcterms:created xsi:type="dcterms:W3CDTF">2013-12-23T23:15:00Z</dcterms:created>
  <dcterms:modified xsi:type="dcterms:W3CDTF">2013-12-23T23:15:00Z</dcterms:modified>
  <cp:category/>
</cp:coreProperties>
</file>